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Solicitud de Permiso Laboral</w:t>
      </w:r>
    </w:p>
    <w:p>
      <w:r>
        <w:t>[Lugar y fecha]</w:t>
      </w:r>
    </w:p>
    <w:p>
      <w:r>
        <w:t>Señor(a):</w:t>
        <w:br/>
        <w:t>[Nombres y apellidos del destinatario]</w:t>
        <w:br/>
        <w:t>[Cargo del destinatario]</w:t>
        <w:br/>
        <w:t>[Nombre de la empresa]</w:t>
      </w:r>
    </w:p>
    <w:p>
      <w:r>
        <w:t>De mi mayor consideración:</w:t>
        <w:br/>
        <w:br/>
        <w:t>Me dirijo a usted para saludarlo cordialmente y, a la vez, solicitar permiso laboral por motivos personales. El motivo de mi solicitud es [breve explicación del motivo, por ejemplo, una cita médica, un evento familiar, etc.], por lo que requiero ausentarme de mis labores el día [fecha] por un periodo de [número de horas o días].</w:t>
        <w:br/>
        <w:br/>
        <w:t>Agradezco de antemano su comprensión y quedo a la espera de su pronta confirmación.</w:t>
      </w:r>
    </w:p>
    <w:p>
      <w:r>
        <w:t>Atentamente,</w:t>
        <w:br/>
        <w:t>[Firma]</w:t>
        <w:br/>
        <w:t>[Nombres y apellidos]</w:t>
        <w:br/>
        <w:t>[DNI]</w:t>
        <w:br/>
        <w:t>[Cargo]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