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carta de reclamo en Perú</w:t>
      </w:r>
    </w:p>
    <w:p>
      <w:r>
        <w:t>[Lugar y fecha]</w:t>
      </w:r>
    </w:p>
    <w:p>
      <w:r>
        <w:t>[Nombre del remitente]</w:t>
      </w:r>
    </w:p>
    <w:p>
      <w:r>
        <w:t>[Dirección completa]</w:t>
      </w:r>
    </w:p>
    <w:p>
      <w:r>
        <w:t>[Teléfono de contacto]</w:t>
      </w:r>
    </w:p>
    <w:p>
      <w:r>
        <w:t>[Correo electrónico]</w:t>
      </w:r>
    </w:p>
    <w:p>
      <w:r>
        <w:t>[Nombre del destinatario]</w:t>
      </w:r>
    </w:p>
    <w:p>
      <w:r>
        <w:t>[Cargo]</w:t>
      </w:r>
    </w:p>
    <w:p>
      <w:r>
        <w:t>[Nombre de la empresa o institución]</w:t>
      </w:r>
    </w:p>
    <w:p>
      <w:r>
        <w:t>[Dirección completa]</w:t>
      </w:r>
    </w:p>
    <w:p>
      <w:r>
        <w:t>Asunto: Reclamo por [producto/servicio]</w:t>
      </w:r>
    </w:p>
    <w:p>
      <w:r>
        <w:t>Estimado/a [Nombre del destinatario]:</w:t>
      </w:r>
    </w:p>
    <w:p>
      <w:r>
        <w:t>Por medio de la presente, me dirijo a usted en mi calidad de cliente/usuario de [indicar el producto o servicio] que adquirí/contraté el día [fecha] en su establecimiento. El motivo de mi reclamo es la siguiente situación:</w:t>
      </w:r>
    </w:p>
    <w:p>
      <w:r>
        <w:t>[Describir detalladamente el problema: producto defectuoso, servicio insatisfactorio, incumplimiento de contrato, etc.]</w:t>
      </w:r>
    </w:p>
    <w:p>
      <w:r>
        <w:t>Dada esta situación, solicito de manera formal que se proceda a [indicar la solución esperada: reparación, reemplazo, devolución de dinero, etc.], en cumplimiento de las normativas vigentes de protección al consumidor.</w:t>
      </w:r>
    </w:p>
    <w:p>
      <w:r>
        <w:t>Adjunto a la presente copia de los documentos que respaldan mi reclamo, como [facturas, contratos, fotografías, etc.].</w:t>
      </w:r>
    </w:p>
    <w:p>
      <w:r>
        <w:t>Agradezco su pronta atención a este asunto y espero una solución en un plazo no mayor a [especificar un plazo razonable], de acuerdo con la legislación vigente.</w:t>
      </w:r>
    </w:p>
    <w:p>
      <w:r>
        <w:t>Atentamente,</w:t>
      </w:r>
    </w:p>
    <w:p>
      <w:r>
        <w:t>[Firma]</w:t>
      </w:r>
    </w:p>
    <w:p>
      <w:r>
        <w:t>[Nombre completo del remitente]</w:t>
      </w:r>
    </w:p>
    <w:p>
      <w:r>
        <w:t>[Documento de identidad]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