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Informe Científico</w:t>
      </w:r>
    </w:p>
    <w:p>
      <w:pPr>
        <w:pStyle w:val="Heading1"/>
      </w:pPr>
      <w:r>
        <w:t>Portada</w:t>
      </w:r>
    </w:p>
    <w:p>
      <w:r>
        <w:t>Título del informe</w:t>
      </w:r>
    </w:p>
    <w:p>
      <w:r>
        <w:t>Nombre del autor(es)</w:t>
      </w:r>
    </w:p>
    <w:p>
      <w:r>
        <w:t>Institución o entidad</w:t>
      </w:r>
    </w:p>
    <w:p>
      <w:r>
        <w:t>Fecha</w:t>
      </w:r>
    </w:p>
    <w:p>
      <w:pPr>
        <w:pStyle w:val="Heading1"/>
      </w:pPr>
      <w:r>
        <w:t>Resumen</w:t>
      </w:r>
    </w:p>
    <w:p>
      <w:r>
        <w:t>El resumen debe incluir una breve descripción de los objetivos, la metodología empleada, los principales resultados y las conclusiones del estudio.</w:t>
      </w:r>
    </w:p>
    <w:p>
      <w:pPr>
        <w:pStyle w:val="Heading1"/>
      </w:pPr>
      <w:r>
        <w:t>Introducción</w:t>
      </w:r>
    </w:p>
    <w:p>
      <w:r>
        <w:t>1. Planteamiento del problema</w:t>
        <w:br/>
        <w:t>2. Justificación del estudio</w:t>
        <w:br/>
        <w:t>3. Objetivos generales y específicos</w:t>
        <w:br/>
        <w:t>4. Hipótesis (si aplica)</w:t>
      </w:r>
    </w:p>
    <w:p>
      <w:pPr>
        <w:pStyle w:val="Heading1"/>
      </w:pPr>
      <w:r>
        <w:t>Metodología</w:t>
      </w:r>
    </w:p>
    <w:p>
      <w:r>
        <w:t>1. Descripción del diseño de investigación</w:t>
        <w:br/>
        <w:t>2. Población y muestra (si aplica)</w:t>
        <w:br/>
        <w:t>3. Herramientas y técnicas de recolección de datos</w:t>
        <w:br/>
        <w:t>4. Procedimiento</w:t>
      </w:r>
    </w:p>
    <w:p>
      <w:pPr>
        <w:pStyle w:val="Heading1"/>
      </w:pPr>
      <w:r>
        <w:t>Resultados</w:t>
      </w:r>
    </w:p>
    <w:p>
      <w:r>
        <w:t>Presentación de los datos obtenidos (pueden incluir tablas, gráficos o figuras)</w:t>
        <w:br/>
        <w:t>Análisis descriptivo de los resultados</w:t>
      </w:r>
    </w:p>
    <w:p>
      <w:pPr>
        <w:pStyle w:val="Heading1"/>
      </w:pPr>
      <w:r>
        <w:t>Discusión</w:t>
      </w:r>
    </w:p>
    <w:p>
      <w:r>
        <w:t>1. Interpretación de los resultados en relación con la hipótesis o los objetivos</w:t>
        <w:br/>
        <w:t>2. Comparación con estudios previos</w:t>
        <w:br/>
        <w:t>3. Limitaciones del estudio</w:t>
      </w:r>
    </w:p>
    <w:p>
      <w:pPr>
        <w:pStyle w:val="Heading1"/>
      </w:pPr>
      <w:r>
        <w:t>Conclusiones</w:t>
      </w:r>
    </w:p>
    <w:p>
      <w:r>
        <w:t>1. Resumen de los hallazgos más importantes</w:t>
        <w:br/>
        <w:t>2. Implicaciones de los resultados</w:t>
        <w:br/>
        <w:t>3. Recomendaciones para futuras investigaciones</w:t>
      </w:r>
    </w:p>
    <w:p>
      <w:pPr>
        <w:pStyle w:val="Heading1"/>
      </w:pPr>
      <w:r>
        <w:t>Referencias</w:t>
      </w:r>
    </w:p>
    <w:p>
      <w:r>
        <w:t>Lista de todas las fuentes consultadas (formato APA, Vancouver u otro que aplique).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