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Denuncia por maltrato psicológico</w:t>
      </w:r>
    </w:p>
    <w:p>
      <w:r>
        <w:t>Lima, 16 de octubre de 2024</w:t>
      </w:r>
    </w:p>
    <w:p>
      <w:r>
        <w:t>A la atención de:</w:t>
        <w:br/>
        <w:t>[Nombre de la autoridad]</w:t>
        <w:br/>
        <w:t>[Cargo]</w:t>
        <w:br/>
        <w:t>[Dirección de la institución]</w:t>
      </w:r>
    </w:p>
    <w:p>
      <w:r>
        <w:br/>
        <w:t>Asunto: Denuncia por maltrato psicológico</w:t>
        <w:br/>
      </w:r>
    </w:p>
    <w:p>
      <w:r>
        <w:t>Yo, [nombre completo del denunciante], identificado/a con [DNI o documento de identidad], con domicilio en [dirección completa], acudo a usted con el propósito de presentar una denuncia por maltrato psicológico en contra de [nombre completo del denunciado], quien reside en [dirección del denunciado].</w:t>
        <w:br/>
      </w:r>
    </w:p>
    <w:p>
      <w:r>
        <w:t>Desde hace [indicar tiempo o fecha], vengo sufriendo agresiones psicológicas por parte del denunciado, las cuales incluyen [describir las conductas como: insultos constantes, control emocional, amenazas, aislamiento social, desvalorización, etc.]. Dichas conductas me han causado un profundo daño emocional, afectando gravemente mi estabilidad psicológica y mi vida personal.</w:t>
        <w:br/>
      </w:r>
    </w:p>
    <w:p>
      <w:r>
        <w:t>Solicito que, conforme a lo establecido en la Ley N° 30364 y las normativas vigentes en la protección contra la violencia familiar, se proceda con la aplicación de las medidas de protección necesarias, tales como la emisión de una orden de restricción u otras medidas que aseguren mi integridad emocional y física. Asimismo, adjunto los siguientes documentos y pruebas que sustentarán mi denuncia: [indicar si hay documentos, pruebas físicas o testigos].</w:t>
        <w:br/>
      </w:r>
    </w:p>
    <w:p>
      <w:r>
        <w:t>Esperando que se tomen las acciones correspondientes, me despido quedando a su disposición para cualquier aclaración o requerimiento adicional.</w:t>
        <w:br/>
      </w:r>
    </w:p>
    <w:p>
      <w:r>
        <w:t>Firma:</w:t>
        <w:br/>
        <w:t>[Nombre completo del denunciante]</w:t>
        <w:br/>
        <w:t>[Número de documento]</w:t>
        <w:br/>
        <w:t>[Teléfono de contacto]</w:t>
        <w:br/>
        <w:t>[Correo electrónico]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