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Oficio de Agradecimiento</w:t>
      </w:r>
    </w:p>
    <w:p>
      <w:r>
        <w:t>Nombre de la institución emisora</w:t>
        <w:br/>
        <w:t>Dirección de la institución</w:t>
        <w:br/>
        <w:t>Teléfono de contacto</w:t>
        <w:br/>
      </w:r>
    </w:p>
    <w:p>
      <w:r>
        <w:t>Ciudad, Fecha completa</w:t>
        <w:br/>
      </w:r>
    </w:p>
    <w:p>
      <w:r>
        <w:t>Señor(a)</w:t>
        <w:br/>
        <w:t>Nombre completo del destinatario</w:t>
        <w:br/>
        <w:t>Cargo del destinatario</w:t>
        <w:br/>
        <w:t>Nombre de la entidad destinataria</w:t>
        <w:br/>
      </w:r>
    </w:p>
    <w:p>
      <w:r>
        <w:t>Estimado(a) señor(a) [Apellido del destinatario]:</w:t>
        <w:br/>
      </w:r>
    </w:p>
    <w:p>
      <w:r>
        <w:t>Por medio del presente, recibimos con gratitud su valiosa colaboración en el desarrollo de [nombre del evento, proyecto o actividad]. Su contribución ha sido fundamental para el éxito de esta iniciativa, permitiéndonos cumplir con los objetivos planteados y fortaleciendo los lazos entre nuestras instituciones.</w:t>
        <w:br/>
      </w:r>
    </w:p>
    <w:p>
      <w:r>
        <w:t>Es para nosotros un honor contar con su apoyo, y deseamos expresarle nuestro más sincero agradecimiento en nombre de toda nuestra organización. Estamos convencidos de que esta colaboración servirá como base para futuras alianzas que beneficiarán a nuestra comunidad y promoverán el desarrollo conjunto de proyectos similares.</w:t>
        <w:br/>
      </w:r>
    </w:p>
    <w:p>
      <w:r>
        <w:t>Sin más por el momento, reiteramos nuestro agradecimiento y le extendemos un cordial saludo.</w:t>
        <w:br/>
      </w:r>
    </w:p>
    <w:p>
      <w:r>
        <w:t>Atentamente,</w:t>
        <w:br/>
        <w:t>Nombre completo del emisor</w:t>
        <w:br/>
        <w:t>Cargo del emisor</w:t>
        <w:br/>
        <w:t>Nombre de la institución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