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Oficio de Invitación</w:t>
      </w:r>
    </w:p>
    <w:p>
      <w:r>
        <w:t>Lima, 10 de octubre de 2024</w:t>
        <w:br/>
        <w:br/>
      </w:r>
    </w:p>
    <w:p>
      <w:r>
        <w:t>Oficio N.° 045-2024-UNMSM-DIR</w:t>
        <w:br/>
      </w:r>
    </w:p>
    <w:p>
      <w:r>
        <w:t>Señor(a):</w:t>
        <w:br/>
        <w:t>Dr. Juan Pérez Gómez</w:t>
        <w:br/>
        <w:t>Decano de la Facultad de Derecho</w:t>
        <w:br/>
        <w:t>Universidad Nacional Mayor de San Marcos</w:t>
        <w:br/>
        <w:t>Presente.-</w:t>
        <w:br/>
        <w:br/>
      </w:r>
    </w:p>
    <w:p>
      <w:r>
        <w:t>De mi mayor consideración:</w:t>
        <w:br/>
      </w:r>
    </w:p>
    <w:p>
      <w:r>
        <w:t>Por medio del presente, me es grato dirigirle la más cordial invitación en nombre de la Universidad Nacional Mayor de San Marcos para que tenga a bien asistir a la Conferencia Magistral sobre Derecho Constitucional que se llevará a cabo el próximo viernes 20 de octubre del presente año, a las 10:00 a.m., en el Auditorio Principal de nuestra casa de estudios.</w:t>
        <w:br/>
        <w:br/>
        <w:t>El evento contará con la participación de destacados juristas y profesores de reconocido prestigio nacional e internacional. Su presencia será un gran honor para nosotros y contribuirá al éxito de este importante evento académico.</w:t>
        <w:br/>
        <w:br/>
        <w:t>Agradeciendo de antemano su atención a la presente, quedo a su entera disposición para cualquier información adicional.</w:t>
        <w:br/>
      </w:r>
    </w:p>
    <w:p>
      <w:r>
        <w:t>Atentamente,</w:t>
        <w:br/>
        <w:br/>
      </w:r>
    </w:p>
    <w:p>
      <w:r>
        <w:t>[Firma]</w:t>
        <w:br/>
        <w:t>Dr. María López Ramos</w:t>
        <w:br/>
        <w:t>Directora de la Facultad de Derecho</w:t>
        <w:br/>
        <w:t>Universidad Nacional Mayor de San Marcos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