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RECIBO DE PAGO SIMPLE</w:t>
      </w:r>
    </w:p>
    <w:p>
      <w:r>
        <w:t>Fecha: 22 de octubre de 2024</w:t>
      </w:r>
    </w:p>
    <w:p>
      <w:r>
        <w:t>Lugar: Lima, Perú</w:t>
      </w:r>
    </w:p>
    <w:p>
      <w:r>
        <w:t>Yo, [Nombre completo del receptor], identificado con DNI N° [Número de DNI], declaro haber recibido de [Nombre completo del pagador], con DNI N° [Número de DNI del pagador], la cantidad de S/ [Monto] (Monto en letras), en efectivo, por concepto de [Descripción del bien o servicio].</w:t>
      </w:r>
    </w:p>
    <w:p>
      <w:r>
        <w:t>Monto recibido: S/ [Monto]</w:t>
      </w:r>
    </w:p>
    <w:p>
      <w:r>
        <w:t>Este pago se realiza de manera voluntaria y queda registrado para cualquier eventualidad.</w:t>
      </w:r>
    </w:p>
    <w:p>
      <w:r>
        <w:t>Firma del receptor: __________________________</w:t>
      </w:r>
    </w:p>
    <w:p>
      <w:r>
        <w:t>Firma del pagador: 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