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LETRA DE CAMBIO</w:t>
      </w:r>
    </w:p>
    <w:p>
      <w:r>
        <w:t>Emisión en: [Ciudad], Perú</w:t>
      </w:r>
    </w:p>
    <w:p>
      <w:r>
        <w:t>Fecha: [Día/Mes/Año]</w:t>
      </w:r>
    </w:p>
    <w:p>
      <w:r>
        <w:t>Vencimiento: [Día/Mes/Año]</w:t>
      </w:r>
    </w:p>
    <w:p>
      <w:r>
        <w:t>A la orden de [Nombre del beneficiario], yo, [Nombre del deudor], me comprometo a pagar la cantidad de [Monto en soles o dólares], sin ningún tipo de condición, en [Dirección o lugar donde se realizará el pago]. El monto total deberá ser abonado antes del vencimiento acordado.</w:t>
      </w:r>
    </w:p>
    <w:p>
      <w:r>
        <w:t>Monto: [Monto en soles o dólares]</w:t>
      </w:r>
    </w:p>
    <w:p>
      <w:r>
        <w:t>Fecha límite de pago: [Día/Mes/Año]</w:t>
      </w:r>
    </w:p>
    <w:p>
      <w:r>
        <w:t>Intereses (si aplica): [Porcentaje de interés, si corresponde]</w:t>
      </w:r>
    </w:p>
    <w:p>
      <w:r>
        <w:t>Librado:</w:t>
      </w:r>
    </w:p>
    <w:p>
      <w:r>
        <w:t>Nombre completo: [Nombre del deudor]</w:t>
      </w:r>
    </w:p>
    <w:p>
      <w:r>
        <w:t>Documento de identidad: [Número de documento de identidad]</w:t>
      </w:r>
    </w:p>
    <w:p>
      <w:r>
        <w:t>Firma: _____________________</w:t>
      </w:r>
    </w:p>
    <w:p>
      <w:r>
        <w:t>Tomador:</w:t>
      </w:r>
    </w:p>
    <w:p>
      <w:r>
        <w:t>Nombre completo: [Nombre del beneficiario]</w:t>
      </w:r>
    </w:p>
    <w:p>
      <w:r>
        <w:t>Documento de identidad: [Número de documento de identidad]</w:t>
      </w:r>
    </w:p>
    <w:p>
      <w:r>
        <w:t>Aval (si aplica):</w:t>
      </w:r>
    </w:p>
    <w:p>
      <w:r>
        <w:t>Nombre completo del avalista: [Nombre del avalista]</w:t>
      </w:r>
    </w:p>
    <w:p>
      <w:r>
        <w:t>Documento de identidad: [Número de documento de identidad]</w:t>
      </w:r>
    </w:p>
    <w:p>
      <w:r>
        <w:t>Firma del avalista: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