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Domiciliario</w:t>
      </w:r>
    </w:p>
    <w:p>
      <w:pPr>
        <w:pStyle w:val="Title"/>
      </w:pPr>
      <w:r>
        <w:t>Municipalidad de [Nombre de la Municipalidad]</w:t>
      </w:r>
    </w:p>
    <w:p>
      <w:pPr>
        <w:pStyle w:val="Heading1"/>
      </w:pPr>
      <w:r>
        <w:t>Certificado Domiciliario</w:t>
      </w:r>
    </w:p>
    <w:p>
      <w:pPr>
        <w:pStyle w:val="Heading2"/>
      </w:pPr>
      <w:r>
        <w:t>Datos del Solicitante:</w:t>
      </w:r>
    </w:p>
    <w:p>
      <w:r>
        <w:t>Nombre completo: [Nombre del solicitante]</w:t>
      </w:r>
    </w:p>
    <w:p>
      <w:r>
        <w:t>DNI: [Número de documento de identidad]</w:t>
      </w:r>
    </w:p>
    <w:p>
      <w:r>
        <w:t>Dirección: [Dirección exacta del domicilio]</w:t>
      </w:r>
    </w:p>
    <w:p>
      <w:pPr>
        <w:pStyle w:val="Heading2"/>
      </w:pPr>
      <w:r>
        <w:t>Declaración:</w:t>
      </w:r>
    </w:p>
    <w:p>
      <w:r>
        <w:t>La Municipalidad de [Nombre de la Municipalidad] certifica que, según los registros y la información presentada, [Nombre del solicitante] reside en la dirección mencionada anteriormente, ubicada en la jurisdicción de esta municipalidad.</w:t>
      </w:r>
    </w:p>
    <w:p>
      <w:pPr>
        <w:pStyle w:val="Heading2"/>
      </w:pPr>
      <w:r>
        <w:t>Propósito del Certificado:</w:t>
      </w:r>
    </w:p>
    <w:p>
      <w:r>
        <w:t>Este certificado es expedido a solicitud del interesado para los fines que estime convenientes.</w:t>
      </w:r>
    </w:p>
    <w:p>
      <w:pPr>
        <w:pStyle w:val="Heading2"/>
      </w:pPr>
      <w:r>
        <w:t>Fecha de Emisión:</w:t>
      </w:r>
    </w:p>
    <w:p>
      <w:r>
        <w:t>[Fecha de emisión del certificado]</w:t>
      </w:r>
    </w:p>
    <w:p>
      <w:pPr>
        <w:pStyle w:val="Heading2"/>
      </w:pPr>
      <w:r>
        <w:t>Firma y Sello de la Autoridad Competente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