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Certificado de Bautismo</w:t>
      </w:r>
    </w:p>
    <w:p>
      <w:r>
        <w:t>Parroquia [Nombre de la Parroquia]</w:t>
        <w:br/>
        <w:t>Dirección Completa de la Parroquia</w:t>
        <w:br/>
        <w:t>Ciudad y Provincia, Perú</w:t>
        <w:br/>
        <w:br/>
      </w:r>
    </w:p>
    <w:p>
      <w:pPr>
        <w:pStyle w:val="Heading1"/>
      </w:pPr>
      <w:r>
        <w:t>CERTIFICADO DE BAUTISMO</w:t>
      </w:r>
    </w:p>
    <w:p>
      <w:r>
        <w:t>Certificamos que [Nombre Completo del Bautizado], hijo/a de [Nombre Completo del Padre] y [Nombre Completo de la Madre], nacido/a el día [Fecha de Nacimiento] en [Lugar de Nacimiento], recibió el sacramento del bautismo según el rito de la Santa Iglesia Católica.</w:t>
        <w:br/>
      </w:r>
    </w:p>
    <w:p>
      <w:r>
        <w:t>Este sacramento fue conferido en la Parroquia [Nombre de la Parroquia] el día [Fecha del Bautismo] por el reverendo [Nombre del Sacerdote].</w:t>
      </w:r>
    </w:p>
    <w:p>
      <w:pPr>
        <w:pStyle w:val="Heading2"/>
      </w:pPr>
      <w:r>
        <w:t>Padrinos del Bautismo:</w:t>
      </w:r>
    </w:p>
    <w:p>
      <w:r>
        <w:t>Padrino: [Nombre Completo del Padrino]</w:t>
      </w:r>
    </w:p>
    <w:p>
      <w:r>
        <w:t>Madrina: [Nombre Completo de la Madrina]</w:t>
      </w:r>
    </w:p>
    <w:p>
      <w:r>
        <w:br/>
        <w:t>Dado en [Ciudad] el día [Fecha de Emisión del Certificado].</w:t>
        <w:br/>
      </w:r>
    </w:p>
    <w:p>
      <w:r>
        <w:t>____________________________________</w:t>
        <w:br/>
        <w:t>Firma del Sacerdote</w:t>
      </w:r>
    </w:p>
    <w:p>
      <w:r>
        <w:br/>
        <w:t>____________________________________</w:t>
        <w:br/>
        <w:t>Sello de la Parroquia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