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Defunción</w:t>
      </w:r>
    </w:p>
    <w:p>
      <w:pPr>
        <w:pStyle w:val="Heading1"/>
      </w:pPr>
      <w:r>
        <w:t>1. Datos del fallecido:</w:t>
      </w:r>
    </w:p>
    <w:p>
      <w:r>
        <w:t>Nombre completo: _______________________________________</w:t>
      </w:r>
    </w:p>
    <w:p>
      <w:r>
        <w:t>Número de DNI: _________________________________________</w:t>
      </w:r>
    </w:p>
    <w:p>
      <w:r>
        <w:t>Fecha de nacimiento: _______________</w:t>
      </w:r>
    </w:p>
    <w:p>
      <w:r>
        <w:t>Sexo: _______________</w:t>
      </w:r>
    </w:p>
    <w:p>
      <w:r>
        <w:t>Estado civil: _______________</w:t>
      </w:r>
    </w:p>
    <w:p>
      <w:r>
        <w:t>Domicilio habitual: _______________________________________</w:t>
      </w:r>
    </w:p>
    <w:p>
      <w:pPr>
        <w:pStyle w:val="Heading1"/>
      </w:pPr>
      <w:r>
        <w:t>2. Datos de la defunción:</w:t>
      </w:r>
    </w:p>
    <w:p>
      <w:r>
        <w:t>Fecha de defunción: ____________________________________</w:t>
      </w:r>
    </w:p>
    <w:p>
      <w:r>
        <w:t>Hora de defunción: ____________________________________</w:t>
      </w:r>
    </w:p>
    <w:p>
      <w:r>
        <w:t>Lugar de defunción: ____________________________________</w:t>
      </w:r>
    </w:p>
    <w:p>
      <w:r>
        <w:t>Causa de defunción principal: ____________________________________</w:t>
      </w:r>
    </w:p>
    <w:p>
      <w:r>
        <w:t>Causas adicionales (si aplica): ____________________________________</w:t>
      </w:r>
    </w:p>
    <w:p>
      <w:pPr>
        <w:pStyle w:val="Heading1"/>
      </w:pPr>
      <w:r>
        <w:t>3. Datos del médico certificante:</w:t>
      </w:r>
    </w:p>
    <w:p>
      <w:r>
        <w:t>Nombre completo del médico: ____________________________________</w:t>
      </w:r>
    </w:p>
    <w:p>
      <w:r>
        <w:t>Número de colegiatura: ____________________________________</w:t>
      </w:r>
    </w:p>
    <w:p>
      <w:r>
        <w:t>Especialidad: ___________________________________________</w:t>
      </w:r>
    </w:p>
    <w:p>
      <w:r>
        <w:t>Firma y sello del médico certificante: ____________________________</w:t>
      </w:r>
    </w:p>
    <w:p>
      <w:pPr>
        <w:pStyle w:val="Heading1"/>
      </w:pPr>
      <w:r>
        <w:t>4. Observaciones:</w:t>
      </w:r>
    </w:p>
    <w:p>
      <w:r>
        <w:t>__________________________________________________________</w:t>
      </w:r>
    </w:p>
    <w:p>
      <w:r>
        <w:br/>
        <w:t>Fecha de emisión del certificado: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