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ESCRITURA PÚBLICA DE DONACIÓN DE INMUEBLE</w:t>
      </w:r>
    </w:p>
    <w:p>
      <w:r>
        <w:t>En la ciudad de [ciudad], a los [día] días del mes de [mes] del año [año], comparecen ante mí, [nombre del notario], Notario Público de [distrito o provincia], los señores:</w:t>
      </w:r>
    </w:p>
    <w:p>
      <w:r>
        <w:t>1. Donante: [Nombre completo], identificado con DNI número [número], con domicilio en [dirección].</w:t>
      </w:r>
    </w:p>
    <w:p>
      <w:r>
        <w:t>2. Donatario: [Nombre completo], identificado con DNI número [número], con domicilio en [dirección].</w:t>
      </w:r>
    </w:p>
    <w:p>
      <w:r>
        <w:t>Ambas partes manifiestan su voluntad de formalizar la presente Escritura Pública de Donación de Inmueble, de acuerdo con las siguientes cláusulas:</w:t>
      </w:r>
    </w:p>
    <w:p>
      <w:pPr>
        <w:pStyle w:val="Heading1"/>
      </w:pPr>
      <w:r>
        <w:t>Primera: Identificación del inmueble</w:t>
      </w:r>
    </w:p>
    <w:p>
      <w:r>
        <w:t>El donante transfiere gratuitamente al donatario el inmueble ubicado en [dirección exacta del inmueble], inscrito en la Partida Registral número [número] de la Oficina Registral de [ciudad], cuyos linderos y medidas son los siguientes:</w:t>
      </w:r>
    </w:p>
    <w:p>
      <w:r>
        <w:t>- Norte: [descripción]</w:t>
      </w:r>
    </w:p>
    <w:p>
      <w:r>
        <w:t>- Sur: [descripción]</w:t>
      </w:r>
    </w:p>
    <w:p>
      <w:r>
        <w:t>- Este: [descripción]</w:t>
      </w:r>
    </w:p>
    <w:p>
      <w:r>
        <w:t>- Oeste: [descripción]</w:t>
      </w:r>
    </w:p>
    <w:p>
      <w:pPr>
        <w:pStyle w:val="Heading1"/>
      </w:pPr>
      <w:r>
        <w:t>Segunda: Manifestación del donante</w:t>
      </w:r>
    </w:p>
    <w:p>
      <w:r>
        <w:t>El donante declara que el inmueble mencionado es de su legítima propiedad, libre de cargas, gravámenes o limitaciones de dominio, salvo los consignados en los registros públicos.</w:t>
      </w:r>
    </w:p>
    <w:p>
      <w:pPr>
        <w:pStyle w:val="Heading1"/>
      </w:pPr>
      <w:r>
        <w:t>Tercera: Aceptación del donatario</w:t>
      </w:r>
    </w:p>
    <w:p>
      <w:r>
        <w:t>El donatario manifiesta su aceptación expresa de la presente donación, comprometiéndose a realizar la inscripción correspondiente en los Registros Públicos y a asumir los gastos derivados de este acto.</w:t>
      </w:r>
    </w:p>
    <w:p>
      <w:pPr>
        <w:pStyle w:val="Heading1"/>
      </w:pPr>
      <w:r>
        <w:t>Cuarta: Alcance de la donación</w:t>
      </w:r>
    </w:p>
    <w:p>
      <w:r>
        <w:t>La donación se realiza sin contraprestación alguna, de manera pura, simple e irrevocable, salvo lo dispuesto por la ley en casos de reversión.</w:t>
      </w:r>
    </w:p>
    <w:p>
      <w:pPr>
        <w:pStyle w:val="Heading1"/>
      </w:pPr>
      <w:r>
        <w:t>Quinta: Formalización e inscripción</w:t>
      </w:r>
    </w:p>
    <w:p>
      <w:r>
        <w:t>Las partes acuerdan que este documento será inscrito en los Registros Públicos de [ciudad] para su oponibilidad frente a terceros.</w:t>
      </w:r>
    </w:p>
    <w:p>
      <w:r>
        <w:t>En fe de lo anterior, firman las partes y el notario en el lugar y fecha indicados.</w:t>
        <w:br/>
      </w:r>
    </w:p>
    <w:p>
      <w:r>
        <w:t>[Firma del donante]</w:t>
      </w:r>
    </w:p>
    <w:p>
      <w:r>
        <w:t>[Firma del donatario]</w:t>
      </w:r>
    </w:p>
    <w:p>
      <w:r>
        <w:t>[Firma y sello del notario]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