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Carta de Despido</w:t>
      </w:r>
    </w:p>
    <w:p>
      <w:r>
        <w:t>Lima, [Fecha]</w:t>
      </w:r>
    </w:p>
    <w:p>
      <w:pPr>
        <w:pStyle w:val="Heading2"/>
      </w:pPr>
      <w:r>
        <w:t>Sr./Sra. [Nombre del trabajador]</w:t>
      </w:r>
    </w:p>
    <w:p>
      <w:r>
        <w:t>DNI: [Número de DNI]</w:t>
      </w:r>
    </w:p>
    <w:p>
      <w:r>
        <w:t>Cargo: [Cargo del trabajador]</w:t>
      </w:r>
    </w:p>
    <w:p>
      <w:r>
        <w:t>Presente.-</w:t>
      </w:r>
    </w:p>
    <w:p>
      <w:r>
        <w:t>Estimado/a Sr./Sra. [Apellido del trabajador]:</w:t>
        <w:br/>
      </w:r>
    </w:p>
    <w:p>
      <w:r>
        <w:t>Por medio de la presente, nos dirigimos a usted en representación de [Nombre de la empresa] para informarle de la decisión de dar por terminada su relación laboral con nuestra empresa, en conformidad con lo establecido en el artículo 22 de la Ley de Productividad y Competitividad Laboral.</w:t>
        <w:br/>
      </w:r>
    </w:p>
    <w:p>
      <w:r>
        <w:t>La razón de esta decisión se basa en [describir detalladamente la falta cometida, especificando fechas, hechos y circunstancias que justifican el despido]. Esta conducta constituye una falta grave conforme a los términos de nuestro Reglamento Interno de Trabajo y las disposiciones de la ley, en específico [citar la normativa o artículo correspondiente].</w:t>
        <w:br/>
      </w:r>
    </w:p>
    <w:p>
      <w:r>
        <w:t>De acuerdo con el procedimiento establecido, se le otorgó la oportunidad de presentar sus descargos el día [Fecha de notificación de la falta], sin que estos justificaran su conducta.</w:t>
        <w:br/>
      </w:r>
    </w:p>
    <w:p>
      <w:r>
        <w:t>En consecuencia, su contrato laboral quedará resuelto de manera efectiva a partir del [Fecha de cese]. Le informamos también que tiene derecho a recibir el pago de los beneficios pendientes correspondientes a sus servicios prestados hasta la fecha.</w:t>
        <w:br/>
      </w:r>
    </w:p>
    <w:p>
      <w:r>
        <w:t>Atentamente,</w:t>
        <w:br/>
      </w:r>
    </w:p>
    <w:p>
      <w:r>
        <w:t>[Nombre y firma del representante de la empresa]</w:t>
      </w:r>
    </w:p>
    <w:p>
      <w:r>
        <w:t>[Cargo del representante]</w:t>
      </w:r>
    </w:p>
    <w:p>
      <w:r>
        <w:t>[Nombre de la empresa]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