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Carta de Motivación</w:t>
      </w:r>
    </w:p>
    <w:p>
      <w:r>
        <w:t>[Nombre del remitente]</w:t>
      </w:r>
    </w:p>
    <w:p>
      <w:r>
        <w:t>[Dirección del remitente]</w:t>
      </w:r>
    </w:p>
    <w:p>
      <w:r>
        <w:t>[Teléfono]</w:t>
      </w:r>
    </w:p>
    <w:p>
      <w:r>
        <w:t>[Correo electrónico]</w:t>
      </w:r>
    </w:p>
    <w:p>
      <w:r>
        <w:t>[Fecha]</w:t>
      </w:r>
    </w:p>
    <w:p>
      <w:r>
        <w:br/>
        <w:t>[Nombre del destinatario]</w:t>
      </w:r>
    </w:p>
    <w:p>
      <w:r>
        <w:t>[Cargo del destinatario]</w:t>
      </w:r>
    </w:p>
    <w:p>
      <w:r>
        <w:t>[Nombre de la empresa o institución]</w:t>
      </w:r>
    </w:p>
    <w:p>
      <w:r>
        <w:t>[Dirección de la empresa o institución]</w:t>
      </w:r>
    </w:p>
    <w:p>
      <w:r>
        <w:br/>
        <w:t>Estimado/a [Nombre del destinatario],</w:t>
        <w:br/>
      </w:r>
    </w:p>
    <w:p>
      <w:r>
        <w:t>Por medio de la presente, deseo expresar mi interés en el puesto de [nombre del puesto] en [nombre de la empresa]. A lo largo de mi trayectoria profesional, he desarrollado las habilidades y conocimientos que considero alineados con los valores y objetivos de su organización. Cuento con una experiencia de [número de años de experiencia] en [campo de trabajo], lo cual me ha permitido fortalecer competencias clave como [mencionar habilidades relevantes].</w:t>
      </w:r>
    </w:p>
    <w:p>
      <w:r>
        <w:t>Durante mi tiempo en [nombre de una empresa o institución anterior], tuve la oportunidad de [mencionar logros relevantes o proyectos importantes], lo cual me enseñó la importancia de [mencionar habilidad o competencia relacionada]. Estoy convencido/a de que mi perfil profesional y mi compromiso con la excelencia serían una valiosa contribución para su equipo.</w:t>
      </w:r>
    </w:p>
    <w:p>
      <w:r>
        <w:t>Agradezco de antemano su tiempo y consideración. Quedo a su disposición para cualquier información adicional o entrevista en la que pueda ampliar sobre mi experiencia y motivación para unirme a [nombre de la empresa].</w:t>
        <w:br/>
      </w:r>
    </w:p>
    <w:p>
      <w:r>
        <w:t>Atentamente,</w:t>
        <w:br/>
      </w:r>
    </w:p>
    <w:p>
      <w:r>
        <w:t>[Nombre del remitente]</w:t>
      </w:r>
    </w:p>
    <w:p>
      <w:r>
        <w:t>[Firma (si es impresa)]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