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Bancario</w:t>
      </w:r>
    </w:p>
    <w:p>
      <w:pPr>
        <w:pStyle w:val="Heading1"/>
      </w:pPr>
      <w:r>
        <w:t>Entidad Bancaria: Banco XYZ Perú S.A.</w:t>
      </w:r>
    </w:p>
    <w:p>
      <w:r>
        <w:t>Sucursal: Av. Principal 123, Lima, Perú</w:t>
        <w:br/>
        <w:t>Teléfono: (01) 123-4567</w:t>
      </w:r>
    </w:p>
    <w:p>
      <w:pPr>
        <w:pStyle w:val="Heading1"/>
      </w:pPr>
      <w:r>
        <w:t>Certificado Bancario</w:t>
      </w:r>
    </w:p>
    <w:p>
      <w:pPr>
        <w:pStyle w:val="IntenseQuote"/>
      </w:pPr>
      <w:r>
        <w:t>Fecha: [Día/Mes/Año]</w:t>
      </w:r>
    </w:p>
    <w:p>
      <w:r>
        <w:t>A quien corresponda,</w:t>
        <w:br/>
        <w:br/>
        <w:t>El presente documento certifica que el Sr./Sra. [Nombre Completo del Titular], identificado/a con DNI N° [Número de Documento], mantiene una cuenta [tipo de cuenta, por ejemplo: de ahorros o corriente] en nuestra entidad, bajo el número de cuenta [Número de Cuenta] desde el [Fecha de Apertura de la Cuenta].</w:t>
        <w:br/>
        <w:br/>
        <w:t>Al día de hoy, el saldo disponible en la cuenta del Sr./Sra. [Apellido, Nombre] asciende a S/ [Monto Actual]. Asimismo, se certifica que el saldo promedio de los últimos seis meses ha sido de S/ [Saldo Promedio].</w:t>
        <w:br/>
        <w:br/>
        <w:t>Este certificado se emite a solicitud del titular y únicamente para los fines que estime conveniente.</w:t>
        <w:br/>
      </w:r>
    </w:p>
    <w:p>
      <w:r>
        <w:t>Atentamente,</w:t>
        <w:br/>
      </w:r>
    </w:p>
    <w:p>
      <w:r>
        <w:t>[Firma del representante autorizado]</w:t>
        <w:br/>
        <w:t>Nombre del Representante</w:t>
        <w:br/>
        <w:t>Cargo del Representante</w:t>
        <w:br/>
        <w:t>Sello de la Entidad Bancaria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