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Certificado de Gestión de Calidad ISO 9001 en Perú</w:t>
      </w:r>
    </w:p>
    <w:p>
      <w:pPr>
        <w:pStyle w:val="Heading1"/>
      </w:pPr>
      <w:r>
        <w:t>Certificación ISO 9001:2015</w:t>
      </w:r>
    </w:p>
    <w:p>
      <w:pPr>
        <w:pStyle w:val="Heading2"/>
      </w:pPr>
      <w:r>
        <w:t>Entidad Certificada:</w:t>
      </w:r>
    </w:p>
    <w:p>
      <w:r>
        <w:t>Nombre: [Nombre de la empresa]</w:t>
      </w:r>
    </w:p>
    <w:p>
      <w:r>
        <w:t>Dirección: [Dirección de la empresa en Perú]</w:t>
      </w:r>
    </w:p>
    <w:p>
      <w:r>
        <w:t>Actividad Económica: [Descripción de la actividad principal de la empresa]</w:t>
      </w:r>
    </w:p>
    <w:p>
      <w:pPr>
        <w:pStyle w:val="Heading2"/>
      </w:pPr>
      <w:r>
        <w:t>Entidad Certificadora:</w:t>
      </w:r>
    </w:p>
    <w:p>
      <w:r>
        <w:t>Certificador: [Nombre de la entidad certificadora autorizada por INACAL]</w:t>
      </w:r>
    </w:p>
    <w:p>
      <w:r>
        <w:t>Fecha de Emisión: [Fecha de inicio de la certificación]</w:t>
      </w:r>
    </w:p>
    <w:p>
      <w:r>
        <w:t>Validez: [Fecha de expiración de la certificación]</w:t>
      </w:r>
    </w:p>
    <w:p>
      <w:pPr>
        <w:pStyle w:val="Heading2"/>
      </w:pPr>
      <w:r>
        <w:t>Alcance del Sistema de Gestión de Calidad:</w:t>
      </w:r>
    </w:p>
    <w:p>
      <w:r>
        <w:t>Se ha certificado que [Nombre de la empresa] cumple con los estándares de la norma ISO 9001:2015 para los procesos de [detallar procesos o actividades específicos cubiertos por el sistema de gestión de calidad], garantizando la mejora continua y la satisfacción del cliente en [detallar los sectores o productos específicos si aplica].</w:t>
      </w:r>
    </w:p>
    <w:p>
      <w:pPr>
        <w:pStyle w:val="Heading2"/>
      </w:pPr>
      <w:r>
        <w:t>Firma del Representante de la Certificadora:</w:t>
      </w:r>
    </w:p>
    <w:p>
      <w:r>
        <w:t>Nombre: [Nombre del representante de la entidad certificadora]</w:t>
      </w:r>
    </w:p>
    <w:p>
      <w:r>
        <w:t>Cargo: [Cargo del representante]</w:t>
      </w:r>
    </w:p>
    <w:p>
      <w:r>
        <w:t>Firma y Sello de la Certificadora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