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Certificado de Antecedentes Policiales</w:t>
      </w:r>
    </w:p>
    <w:p>
      <w:r>
        <w:t>Policía Nacional del Perú (PNP)</w:t>
        <w:br/>
        <w:t>Certificado de Antecedentes Policiales</w:t>
      </w:r>
    </w:p>
    <w:p>
      <w:pPr>
        <w:pStyle w:val="Heading1"/>
      </w:pPr>
      <w:r>
        <w:t>Datos del Solicitante:</w:t>
      </w:r>
    </w:p>
    <w:p>
      <w:r>
        <w:t>Nombre completo: [Nombre del solicitante]</w:t>
      </w:r>
    </w:p>
    <w:p>
      <w:r>
        <w:t>Documento de Identidad (DNI): [Número de DNI]</w:t>
      </w:r>
    </w:p>
    <w:p>
      <w:r>
        <w:t>Fecha de nacimiento: [Día/Mes/Año]</w:t>
      </w:r>
    </w:p>
    <w:p>
      <w:r>
        <w:t>Dirección: [Dirección del solicitante]</w:t>
      </w:r>
    </w:p>
    <w:p>
      <w:pPr>
        <w:pStyle w:val="Heading1"/>
      </w:pPr>
      <w:r>
        <w:t>Declaración:</w:t>
      </w:r>
    </w:p>
    <w:p>
      <w:r>
        <w:t>La Policía Nacional del Perú, mediante su División de Antecedentes Policiales, certifica que el Sr./Sra. [Nombre del solicitante], identificado/a con DNI número [Número de DNI], NO presenta antecedentes policiales registrados hasta la fecha de emisión de este documento.</w:t>
      </w:r>
    </w:p>
    <w:p>
      <w:pPr>
        <w:pStyle w:val="Heading1"/>
      </w:pPr>
      <w:r>
        <w:t>Fecha de Emisión:</w:t>
      </w:r>
    </w:p>
    <w:p>
      <w:r>
        <w:t>[Día/Mes/Año]</w:t>
      </w:r>
    </w:p>
    <w:p>
      <w:pPr>
        <w:pStyle w:val="Heading1"/>
      </w:pPr>
      <w:r>
        <w:t>Validez del Certificado:</w:t>
      </w:r>
    </w:p>
    <w:p>
      <w:r>
        <w:t>Este certificado tiene una vigencia de 90 días desde su fecha de emisión.</w:t>
      </w:r>
    </w:p>
    <w:p>
      <w:r>
        <w:t>__________________________</w:t>
      </w:r>
    </w:p>
    <w:p>
      <w:r>
        <w:t>[Firma y sello oficial de la Policía Nacional del Perú]</w:t>
      </w:r>
    </w:p>
    <w:p>
      <w:pPr>
        <w:pStyle w:val="Heading1"/>
      </w:pPr>
      <w:r>
        <w:t>Código de Verificación:</w:t>
      </w:r>
    </w:p>
    <w:p>
      <w:r>
        <w:t>[Código único de verificación]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