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Buena Salud</w:t>
      </w:r>
    </w:p>
    <w:p>
      <w:pPr>
        <w:pStyle w:val="Heading1"/>
      </w:pPr>
      <w:r>
        <w:t>Datos del Paciente:</w:t>
      </w:r>
    </w:p>
    <w:p>
      <w:r>
        <w:t>Nombre completo: __________________________</w:t>
      </w:r>
    </w:p>
    <w:p>
      <w:r>
        <w:t>Documento de Identidad (DNI): _______________</w:t>
      </w:r>
    </w:p>
    <w:p>
      <w:r>
        <w:t>Fecha de Nacimiento: _______________________</w:t>
      </w:r>
    </w:p>
    <w:p>
      <w:r>
        <w:t>Dirección: ________________________________</w:t>
      </w:r>
    </w:p>
    <w:p>
      <w:pPr>
        <w:pStyle w:val="Heading1"/>
      </w:pPr>
      <w:r>
        <w:t>Evaluación Médica:</w:t>
      </w:r>
    </w:p>
    <w:p>
      <w:r>
        <w:t>Se certifica que el Sr./Sra. ________________ ha sido evaluado/a en nuestras instalaciones el día ________________ mediante un examen médico general. Los resultados indican que el/la paciente:</w:t>
      </w:r>
    </w:p>
    <w:p>
      <w:r>
        <w:t>- No presenta enfermedades infecciosas ni contagiosas.</w:t>
      </w:r>
    </w:p>
    <w:p>
      <w:r>
        <w:t>- Posee un estado físico y mental adecuado para el desarrollo de actividades diarias.</w:t>
      </w:r>
    </w:p>
    <w:p>
      <w:r>
        <w:t>- Cumple con las condiciones de salud necesarias para el entorno laboral/educativo solicitado.</w:t>
      </w:r>
    </w:p>
    <w:p>
      <w:pPr>
        <w:pStyle w:val="Heading1"/>
      </w:pPr>
      <w:r>
        <w:t>Exámenes realizados:</w:t>
      </w:r>
    </w:p>
    <w:p>
      <w:r>
        <w:t>- Examen físico general.</w:t>
      </w:r>
    </w:p>
    <w:p>
      <w:r>
        <w:t>- Exámenes de laboratorio (sangre, orina), si aplican.</w:t>
      </w:r>
    </w:p>
    <w:p>
      <w:r>
        <w:t>- Pruebas de esfuerzo físico, si son requeridas.</w:t>
      </w:r>
    </w:p>
    <w:p>
      <w:r>
        <w:t>Este certificado es válido por _______________ (3, 6 o 12 meses, según sea el caso) y se emite a solicitud del interesado para los fines que estime convenientes.</w:t>
      </w:r>
    </w:p>
    <w:p>
      <w:pPr>
        <w:pStyle w:val="Heading1"/>
      </w:pPr>
      <w:r>
        <w:t>Firma y Sello del Médico:</w:t>
      </w:r>
    </w:p>
    <w:p>
      <w:r>
        <w:t>____________________________________________</w:t>
      </w:r>
    </w:p>
    <w:p>
      <w:r>
        <w:t>Dr./Dra. ________________</w:t>
      </w:r>
    </w:p>
    <w:p>
      <w:r>
        <w:t>Número de Colegiatura: ________________</w:t>
      </w:r>
    </w:p>
    <w:p>
      <w:r>
        <w:t>Fecha: ________________</w:t>
      </w:r>
    </w:p>
    <w:p>
      <w:r>
        <w:t>Centro de Salud: ________________</w:t>
      </w:r>
    </w:p>
    <w:p>
      <w:r>
        <w:t>Dirección del Centro de Salud: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