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Capacitación</w:t>
      </w:r>
    </w:p>
    <w:p>
      <w:r>
        <w:t>[Logo de la Institución / Empresa]</w:t>
        <w:br/>
        <w:t>[Nombre de la Institución / Empresa]</w:t>
        <w:br/>
        <w:t>Dirección / Página web / Teléfono de contacto</w:t>
        <w:br/>
      </w:r>
    </w:p>
    <w:p>
      <w:pPr>
        <w:pStyle w:val="Heading1"/>
      </w:pPr>
      <w:r>
        <w:t>Certificado de Capacitación</w:t>
      </w:r>
    </w:p>
    <w:p>
      <w:r>
        <w:t>Por medio de este documento, certificamos que [Nombre Completo del Participante], identificado/a con el DNI N.º [Número de DNI], ha completado exitosamente el curso [Nombre del Curso] con una duración de [Número de Horas] horas, impartido entre los días [Fecha de Inicio] y [Fecha de Fin].</w:t>
        <w:br/>
      </w:r>
    </w:p>
    <w:p>
      <w:r>
        <w:t>Este curso se diseñó con el objetivo de desarrollar competencias en [Descripción detallada de las habilidades adquiridas, por ejemplo: “Prevención de Riesgos Laborales en Minería” o “Atención al Cliente en Hotelería”], lo cual contribuirá al crecimiento profesional del participante en el ámbito laboral.</w:t>
        <w:br/>
      </w:r>
    </w:p>
    <w:p>
      <w:pPr>
        <w:pStyle w:val="Heading2"/>
      </w:pPr>
      <w:r>
        <w:t>Detalles Adicionales:</w:t>
      </w:r>
    </w:p>
    <w:p>
      <w:r>
        <w:t>- Modalidad del curso: [Presencial / Virtual]</w:t>
        <w:br/>
        <w:t>- Contenido abordado: [Breve descripción de los temas principales]</w:t>
        <w:br/>
        <w:t>- Duración en horas efectivas: [Número de horas]</w:t>
      </w:r>
    </w:p>
    <w:p>
      <w:r>
        <w:t>Este certificado puede verificarse mediante el código QR ubicado en la esquina inferior derecha, que lleva a la página oficial de la institución para autentificar su validez.</w:t>
        <w:br/>
      </w:r>
    </w:p>
    <w:p>
      <w:r>
        <w:t>[Firma del Responsable]</w:t>
        <w:br/>
        <w:t>[Nombre del Responsable]</w:t>
        <w:br/>
        <w:t>[Cargo del Responsable]</w:t>
        <w:br/>
        <w:t>[Sello de la Institución]</w:t>
        <w:br/>
        <w:t>Fecha de Emisión: [Fecha de Emisión]</w:t>
        <w:br/>
      </w:r>
    </w:p>
    <w:p>
      <w:r>
        <w:t>Código QR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