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de Estudios</w:t>
      </w:r>
    </w:p>
    <w:p>
      <w:pPr>
        <w:pStyle w:val="Heading1"/>
      </w:pPr>
      <w:r>
        <w:t>Nombre de la Institución Educativa:</w:t>
      </w:r>
    </w:p>
    <w:p>
      <w:r>
        <w:t>[Nombre de la escuela/colegio o institución]</w:t>
      </w:r>
    </w:p>
    <w:p>
      <w:pPr>
        <w:pStyle w:val="Heading1"/>
      </w:pPr>
      <w:r>
        <w:t>Código de la Institución:</w:t>
      </w:r>
    </w:p>
    <w:p>
      <w:r>
        <w:t>[Código del MINEDU]</w:t>
      </w:r>
    </w:p>
    <w:p>
      <w:pPr>
        <w:pStyle w:val="Heading2"/>
      </w:pPr>
      <w:r>
        <w:t>Datos del Estudiante</w:t>
      </w:r>
    </w:p>
    <w:p>
      <w:r>
        <w:t>Nombre del Estudiante: [Nombre completo del estudiante]</w:t>
      </w:r>
    </w:p>
    <w:p>
      <w:r>
        <w:t>DNI del Estudiante: [Número de DNI]</w:t>
      </w:r>
    </w:p>
    <w:p>
      <w:r>
        <w:t>Fecha de Nacimiento: [Fecha de nacimiento]</w:t>
      </w:r>
    </w:p>
    <w:p>
      <w:r>
        <w:t>Año o Ciclo Académico: [Último año o ciclo cursado]</w:t>
      </w:r>
    </w:p>
    <w:p>
      <w:pPr>
        <w:pStyle w:val="Heading2"/>
      </w:pPr>
      <w:r>
        <w:t>Resumen de Calificaciones: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Año Académico</w:t>
            </w:r>
          </w:p>
        </w:tc>
        <w:tc>
          <w:tcPr>
            <w:tcW w:type="dxa" w:w="2880"/>
          </w:tcPr>
          <w:p>
            <w:r>
              <w:t>Asignatura</w:t>
            </w:r>
          </w:p>
        </w:tc>
        <w:tc>
          <w:tcPr>
            <w:tcW w:type="dxa" w:w="2880"/>
          </w:tcPr>
          <w:p>
            <w:r>
              <w:t>Calificación</w:t>
            </w:r>
          </w:p>
        </w:tc>
      </w:tr>
      <w:tr>
        <w:tc>
          <w:tcPr>
            <w:tcW w:type="dxa" w:w="2880"/>
          </w:tcPr>
          <w:p>
            <w:r>
              <w:t>2023</w:t>
            </w:r>
          </w:p>
        </w:tc>
        <w:tc>
          <w:tcPr>
            <w:tcW w:type="dxa" w:w="2880"/>
          </w:tcPr>
          <w:p>
            <w:r>
              <w:t>Matemática</w:t>
            </w:r>
          </w:p>
        </w:tc>
        <w:tc>
          <w:tcPr>
            <w:tcW w:type="dxa" w:w="2880"/>
          </w:tcPr>
          <w:p>
            <w:r>
              <w:t>[Nota]</w:t>
            </w:r>
          </w:p>
        </w:tc>
      </w:tr>
      <w:tr>
        <w:tc>
          <w:tcPr>
            <w:tcW w:type="dxa" w:w="2880"/>
          </w:tcPr>
          <w:p>
            <w:r>
              <w:t>2023</w:t>
            </w:r>
          </w:p>
        </w:tc>
        <w:tc>
          <w:tcPr>
            <w:tcW w:type="dxa" w:w="2880"/>
          </w:tcPr>
          <w:p>
            <w:r>
              <w:t>Comunicación</w:t>
            </w:r>
          </w:p>
        </w:tc>
        <w:tc>
          <w:tcPr>
            <w:tcW w:type="dxa" w:w="2880"/>
          </w:tcPr>
          <w:p>
            <w:r>
              <w:t>[Nota]</w:t>
            </w:r>
          </w:p>
        </w:tc>
      </w:tr>
      <w:tr>
        <w:tc>
          <w:tcPr>
            <w:tcW w:type="dxa" w:w="2880"/>
          </w:tcPr>
          <w:p>
            <w:r>
              <w:t>2023</w:t>
            </w:r>
          </w:p>
        </w:tc>
        <w:tc>
          <w:tcPr>
            <w:tcW w:type="dxa" w:w="2880"/>
          </w:tcPr>
          <w:p>
            <w:r>
              <w:t>Ciencias Sociales</w:t>
            </w:r>
          </w:p>
        </w:tc>
        <w:tc>
          <w:tcPr>
            <w:tcW w:type="dxa" w:w="2880"/>
          </w:tcPr>
          <w:p>
            <w:r>
              <w:t>[Nota]</w:t>
            </w:r>
          </w:p>
        </w:tc>
      </w:tr>
      <w:tr>
        <w:tc>
          <w:tcPr>
            <w:tcW w:type="dxa" w:w="2880"/>
          </w:tcPr>
          <w:p>
            <w:r>
              <w:t>2023</w:t>
            </w:r>
          </w:p>
        </w:tc>
        <w:tc>
          <w:tcPr>
            <w:tcW w:type="dxa" w:w="2880"/>
          </w:tcPr>
          <w:p>
            <w:r>
              <w:t>Ciencia, Tecnología y Ambiente</w:t>
            </w:r>
          </w:p>
        </w:tc>
        <w:tc>
          <w:tcPr>
            <w:tcW w:type="dxa" w:w="2880"/>
          </w:tcPr>
          <w:p>
            <w:r>
              <w:t>[Nota]</w:t>
            </w:r>
          </w:p>
        </w:tc>
      </w:tr>
      <w:tr>
        <w:tc>
          <w:tcPr>
            <w:tcW w:type="dxa" w:w="2880"/>
          </w:tcPr>
          <w:p>
            <w:r>
              <w:t>2023</w:t>
            </w:r>
          </w:p>
        </w:tc>
        <w:tc>
          <w:tcPr>
            <w:tcW w:type="dxa" w:w="2880"/>
          </w:tcPr>
          <w:p>
            <w:r>
              <w:t>Inglés</w:t>
            </w:r>
          </w:p>
        </w:tc>
        <w:tc>
          <w:tcPr>
            <w:tcW w:type="dxa" w:w="2880"/>
          </w:tcPr>
          <w:p>
            <w:r>
              <w:t>[Nota]</w:t>
            </w:r>
          </w:p>
        </w:tc>
      </w:tr>
    </w:tbl>
    <w:p>
      <w:r>
        <w:br/>
        <w:t>Fecha de Emisión: [Fecha actual]</w:t>
        <w:br/>
      </w:r>
    </w:p>
    <w:p>
      <w:r>
        <w:t>Sello de la Institución:</w:t>
        <w:br/>
        <w:t>[Espacio para sello de la institución]</w:t>
      </w:r>
    </w:p>
    <w:p>
      <w:r>
        <w:br/>
        <w:t>Firma de la Autoridad:</w:t>
        <w:br/>
        <w:t>Nombre y firma del Director(a) o encargado/a</w:t>
        <w:br/>
        <w:t>Cargo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