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Manipulación de Alimentos</w:t>
      </w:r>
    </w:p>
    <w:p>
      <w:r>
        <w:t>Institución Emisora: Municipalidad Distrital de [Nombre del Distrito]</w:t>
      </w:r>
    </w:p>
    <w:p>
      <w:r>
        <w:t>Dirección: [Dirección de la Municipalidad]</w:t>
      </w:r>
    </w:p>
    <w:p>
      <w:r>
        <w:t>Teléfono de Contacto: [Número de Teléfono]</w:t>
      </w:r>
    </w:p>
    <w:p>
      <w:r>
        <w:br/>
      </w:r>
    </w:p>
    <w:p>
      <w:pPr>
        <w:pStyle w:val="Heading1"/>
      </w:pPr>
      <w:r>
        <w:t>Certificado de Manipulación de Alimentos</w:t>
      </w:r>
    </w:p>
    <w:p>
      <w:r>
        <w:t>La Municipalidad Distrital de [Nombre del Distrito] certifica que:</w:t>
      </w:r>
    </w:p>
    <w:p>
      <w:r>
        <w:br/>
      </w:r>
    </w:p>
    <w:p>
      <w:r>
        <w:t>Nombre del Titular: [Nombre Completo]</w:t>
      </w:r>
    </w:p>
    <w:p>
      <w:r>
        <w:t>DNI: [Número de Documento de Identidad]</w:t>
      </w:r>
    </w:p>
    <w:p>
      <w:r>
        <w:t>Cargo o Función: [Cargo en el Establecimiento]</w:t>
      </w:r>
    </w:p>
    <w:p>
      <w:r>
        <w:br/>
      </w:r>
    </w:p>
    <w:p>
      <w:r>
        <w:t>Ha completado satisfactoriamente el curso de Buenas Prácticas de Manipulación de Alimentos (BPM), recibiendo capacitación en los siguientes temas:</w:t>
      </w:r>
    </w:p>
    <w:p>
      <w:r>
        <w:t>- Higiene personal en la manipulación de alimentos.</w:t>
      </w:r>
    </w:p>
    <w:p>
      <w:r>
        <w:t>- Control de temperaturas para la conservación de alimentos.</w:t>
      </w:r>
    </w:p>
    <w:p>
      <w:r>
        <w:t>- Prevención de enfermedades transmitidas por alimentos.</w:t>
      </w:r>
    </w:p>
    <w:p>
      <w:r>
        <w:t>- Protocolos de limpieza y desinfección en áreas de trabajo.</w:t>
      </w:r>
    </w:p>
    <w:p>
      <w:r>
        <w:br/>
      </w:r>
    </w:p>
    <w:p>
      <w:r>
        <w:t>Fecha de Emisión: [Fecha de Emisión del Certificado]</w:t>
      </w:r>
    </w:p>
    <w:p>
      <w:r>
        <w:t>Vigencia: 6 meses</w:t>
      </w:r>
    </w:p>
    <w:p>
      <w:r>
        <w:br/>
      </w:r>
    </w:p>
    <w:p>
      <w:r>
        <w:t>Firma y Sello de la Institución Emisora:</w:t>
      </w:r>
    </w:p>
    <w:p>
      <w:r>
        <w:br/>
      </w:r>
    </w:p>
    <w:p>
      <w:r>
        <w:t>__________________________</w:t>
      </w:r>
    </w:p>
    <w:p>
      <w:r>
        <w:t>Nombre del Responsable</w:t>
      </w:r>
    </w:p>
    <w:p>
      <w:r>
        <w:t>Cargo: [Cargo del Firmante]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