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POZO A TIERRA</w:t>
      </w:r>
    </w:p>
    <w:p>
      <w:pPr>
        <w:pStyle w:val="Heading1"/>
      </w:pPr>
      <w:r>
        <w:t>1. Datos del Propietario</w:t>
      </w:r>
    </w:p>
    <w:p>
      <w:r>
        <w:t>Nombre: [Nombre completo del propietario o representante]</w:t>
      </w:r>
    </w:p>
    <w:p>
      <w:r>
        <w:t>Dirección: [Dirección de la propiedad donde está instalado el pozo a tierra]</w:t>
      </w:r>
    </w:p>
    <w:p>
      <w:r>
        <w:t>Teléfono: [Número de contacto]</w:t>
      </w:r>
    </w:p>
    <w:p>
      <w:pPr>
        <w:pStyle w:val="Heading1"/>
      </w:pPr>
      <w:r>
        <w:t>2. Descripción del Sistema de Pozo a Tierra</w:t>
      </w:r>
    </w:p>
    <w:p>
      <w:r>
        <w:t>Ubicación: [Ubicación específica en la propiedad]</w:t>
      </w:r>
    </w:p>
    <w:p>
      <w:r>
        <w:t>Tipo de terreno: [Tipo de suelo o terreno donde se ha realizado la instalación]</w:t>
      </w:r>
    </w:p>
    <w:p>
      <w:r>
        <w:t>Materiales utilizados: [Lista de materiales, como electrodos, conductores, etc.]</w:t>
      </w:r>
    </w:p>
    <w:p>
      <w:r>
        <w:t>Profundidad del pozo: [Profundidad en metros]</w:t>
      </w:r>
    </w:p>
    <w:p>
      <w:pPr>
        <w:pStyle w:val="Heading1"/>
      </w:pPr>
      <w:r>
        <w:t>3. Resultados de la Medición</w:t>
      </w:r>
    </w:p>
    <w:p>
      <w:r>
        <w:t>Fecha de la medición: [Fecha exacta de la prueba de resistividad]</w:t>
      </w:r>
    </w:p>
    <w:p>
      <w:r>
        <w:t>Resistencia medida: [Valor en ohmios]</w:t>
      </w:r>
    </w:p>
    <w:p>
      <w:r>
        <w:t>Valor de referencia según normativa peruana: 25 ohmios</w:t>
      </w:r>
    </w:p>
    <w:p>
      <w:pPr>
        <w:pStyle w:val="Heading1"/>
      </w:pPr>
      <w:r>
        <w:t>4. Observaciones</w:t>
      </w:r>
    </w:p>
    <w:p>
      <w:r>
        <w:t>[Notas sobre el estado del pozo a tierra, mantenimiento necesario o recomendaciones técnicas]</w:t>
      </w:r>
    </w:p>
    <w:p>
      <w:pPr>
        <w:pStyle w:val="Heading1"/>
      </w:pPr>
      <w:r>
        <w:t>5. Firma del Ingeniero Certificado</w:t>
      </w:r>
    </w:p>
    <w:p>
      <w:r>
        <w:t>Nombre del ingeniero: [Nombre completo del ingeniero responsable]</w:t>
      </w:r>
    </w:p>
    <w:p>
      <w:r>
        <w:t>Número de colegiatura: [Número de registro del colegio de ingenieros de Perú]</w:t>
      </w:r>
    </w:p>
    <w:p>
      <w:r>
        <w:t>Firma y sello: [Firma y sello del ingeniero]</w:t>
      </w:r>
    </w:p>
    <w:p>
      <w:r>
        <w:br/>
        <w:t>Fecha de emisión: [Fecha de emisión del certificado]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