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CERTIFICADO DE SALUD MENTAL</w:t>
      </w:r>
    </w:p>
    <w:p>
      <w:r>
        <w:t>Yo, Dr./Dra. [Nombre completo del profesional], colegiado/a en el Colegio Médico del Perú bajo el número [Número de colegiatura], especializado en psiquiatría, certifico que, después de haber evaluado a:</w:t>
      </w:r>
    </w:p>
    <w:p>
      <w:r>
        <w:br/>
        <w:t>Nombre del paciente: [Nombre completo]</w:t>
      </w:r>
    </w:p>
    <w:p>
      <w:r>
        <w:t>DNI: [Número de documento de identidad]</w:t>
      </w:r>
    </w:p>
    <w:p>
      <w:r>
        <w:t>Fecha de nacimiento: [Fecha de nacimiento del paciente]</w:t>
      </w:r>
    </w:p>
    <w:p>
      <w:r>
        <w:t>Fecha de evaluación: [Fecha de evaluación]</w:t>
      </w:r>
    </w:p>
    <w:p>
      <w:r>
        <w:br/>
        <w:t>Declaro que el/la paciente presenta un estado de salud mental compatible con una estabilidad emocional y psicológica adecuada para el desempeño de sus actividades cotidianas. Durante la evaluación no se evidenció la presencia de trastornos mentales que pudieran afectar su conducta o juicio.</w:t>
      </w:r>
    </w:p>
    <w:p>
      <w:r>
        <w:br/>
        <w:t>Diagnóstico: [Breve descripción del estado de salud mental o indicar 'Sin evidencia de trastornos mentales']</w:t>
      </w:r>
    </w:p>
    <w:p>
      <w:r>
        <w:br/>
        <w:t>Recomendaciones: [Incluir recomendaciones si corresponde, o escribir 'Sin recomendaciones adicionales']</w:t>
      </w:r>
    </w:p>
    <w:p>
      <w:r>
        <w:br/>
        <w:t>Este certificado tiene una validez de [X días/meses] y se expide a solicitud del interesado/a para los fines que estime conveniente.</w:t>
      </w:r>
    </w:p>
    <w:p>
      <w:r>
        <w:br/>
        <w:br/>
        <w:t>Firma y sello del profesional</w:t>
      </w:r>
    </w:p>
    <w:p>
      <w:r>
        <w:t>[Nombre completo del profesional]</w:t>
      </w:r>
    </w:p>
    <w:p>
      <w:r>
        <w:t>Número de colegiatura: [Número de colegiatura]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