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Certificado de Vacunación - Uso General</w:t>
      </w:r>
    </w:p>
    <w:p>
      <w:pPr>
        <w:pStyle w:val="BodyText"/>
      </w:pPr>
      <w:r>
        <w:t>Emitido por: Ministerio de Salud</w:t>
      </w:r>
    </w:p>
    <w:p>
      <w:pPr>
        <w:pStyle w:val="Heading1"/>
      </w:pPr>
      <w:r>
        <w:t>Datos del Portador del Certificado</w:t>
      </w:r>
    </w:p>
    <w:p>
      <w:r>
        <w:t>Nombre completo: [Nombre del ciudadano]</w:t>
      </w:r>
    </w:p>
    <w:p>
      <w:r>
        <w:t>DNI: [Número de DNI]</w:t>
      </w:r>
    </w:p>
    <w:p>
      <w:r>
        <w:t>Fecha de nacimiento: [Fecha de nacimiento]</w:t>
      </w:r>
    </w:p>
    <w:p>
      <w:r>
        <w:t>Sexo: [Masculino/Femenino]</w:t>
      </w:r>
    </w:p>
    <w:p>
      <w:pPr>
        <w:pStyle w:val="Heading1"/>
      </w:pPr>
      <w:r>
        <w:t>Información de Vacunación</w:t>
      </w:r>
    </w:p>
    <w:p>
      <w:pPr>
        <w:pStyle w:val="Heading2"/>
      </w:pPr>
      <w:r>
        <w:t>1ª Dosis:</w:t>
      </w:r>
    </w:p>
    <w:p>
      <w:r>
        <w:t>Vacuna: [Nombre de la vacuna]</w:t>
      </w:r>
    </w:p>
    <w:p>
      <w:r>
        <w:t>Lote: [Número de lote]</w:t>
      </w:r>
    </w:p>
    <w:p>
      <w:r>
        <w:t>Fecha de administración: [Fecha de aplicación]</w:t>
      </w:r>
    </w:p>
    <w:p>
      <w:r>
        <w:t>Centro de salud: [Nombre del centro de salud]</w:t>
      </w:r>
    </w:p>
    <w:p>
      <w:r>
        <w:t>Firma del profesional de salud: [Firma del responsable]</w:t>
      </w:r>
    </w:p>
    <w:p>
      <w:pPr>
        <w:pStyle w:val="Heading2"/>
      </w:pPr>
      <w:r>
        <w:t>2ª Dosis (si aplica):</w:t>
      </w:r>
    </w:p>
    <w:p>
      <w:r>
        <w:t>Vacuna: [Nombre de la vacuna]</w:t>
      </w:r>
    </w:p>
    <w:p>
      <w:r>
        <w:t>Lote: [Número de lote]</w:t>
      </w:r>
    </w:p>
    <w:p>
      <w:r>
        <w:t>Fecha de administración: [Fecha de aplicación]</w:t>
      </w:r>
    </w:p>
    <w:p>
      <w:r>
        <w:t>Centro de salud: [Nombre del centro de salud]</w:t>
      </w:r>
    </w:p>
    <w:p>
      <w:r>
        <w:t>Firma del profesional de salud: [Firma del responsable]</w:t>
      </w:r>
    </w:p>
    <w:p>
      <w:pPr>
        <w:pStyle w:val="Heading1"/>
      </w:pPr>
      <w:r>
        <w:t>Instrucciones para el Portador</w:t>
      </w:r>
    </w:p>
    <w:p>
      <w:r>
        <w:t>Este certificado de vacunación debe ser conservado en un lugar seguro y puede ser requerido para viajes o ingreso a ciertos lugares y eventos. En caso de pérdida o deterioro, es posible solicitar un duplicado en el centro de salud donde se realizó la vacunación.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