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CONTRATO DE CESIÓN EN USO</w:t>
      </w:r>
    </w:p>
    <w:p>
      <w:pPr>
        <w:pStyle w:val="Heading2"/>
      </w:pPr>
      <w:r>
        <w:t>I. IDENTIFICACIÓN DE LAS PARTES</w:t>
      </w:r>
    </w:p>
    <w:p>
      <w:r>
        <w:t>Cedente:</w:t>
      </w:r>
    </w:p>
    <w:p>
      <w:r>
        <w:t>Nombre: [Nombre completo del cedente]</w:t>
      </w:r>
    </w:p>
    <w:p>
      <w:r>
        <w:t>DNI/RUC: [Número de identificación]</w:t>
      </w:r>
    </w:p>
    <w:p>
      <w:r>
        <w:t>Domicilio: [Dirección completa]</w:t>
      </w:r>
    </w:p>
    <w:p>
      <w:r>
        <w:br/>
        <w:t>Cesionario:</w:t>
      </w:r>
    </w:p>
    <w:p>
      <w:r>
        <w:t>Nombre: [Nombre completo del cesionario]</w:t>
      </w:r>
    </w:p>
    <w:p>
      <w:r>
        <w:t>DNI/RUC: [Número de identificación]</w:t>
      </w:r>
    </w:p>
    <w:p>
      <w:r>
        <w:t>Domicilio: [Dirección completa]</w:t>
      </w:r>
    </w:p>
    <w:p>
      <w:pPr>
        <w:pStyle w:val="Heading2"/>
      </w:pPr>
      <w:r>
        <w:t>II. OBJETO DEL CONTRATO</w:t>
      </w:r>
    </w:p>
    <w:p>
      <w:r>
        <w:t>El presente contrato tiene como objeto la cesión en uso del bien [describir el bien, indicando sus características principales] de propiedad del cedente, para ser utilizado por el cesionario.</w:t>
      </w:r>
    </w:p>
    <w:p>
      <w:pPr>
        <w:pStyle w:val="Heading2"/>
      </w:pPr>
      <w:r>
        <w:t>III. DURACIÓN DE LA CESIÓN</w:t>
      </w:r>
    </w:p>
    <w:p>
      <w:r>
        <w:t>El periodo de cesión en uso será de [plazo en meses o años], a partir del [fecha de inicio] hasta el [fecha de fin].</w:t>
      </w:r>
    </w:p>
    <w:p>
      <w:pPr>
        <w:pStyle w:val="Heading2"/>
      </w:pPr>
      <w:r>
        <w:t>IV. CONDICIONES DE USO</w:t>
      </w:r>
    </w:p>
    <w:p>
      <w:r>
        <w:t>El cesionario se compromete a utilizar el bien exclusivamente para [especificar el uso autorizado] y mantenerlo en buen estado.</w:t>
      </w:r>
    </w:p>
    <w:p>
      <w:pPr>
        <w:pStyle w:val="Heading2"/>
      </w:pPr>
      <w:r>
        <w:t>V. CONTRAPRESTACIÓN</w:t>
      </w:r>
    </w:p>
    <w:p>
      <w:r>
        <w:t>El cesionario abonará al cedente la suma de [monto en soles] mensuales en concepto de contraprestación por el uso del bien, pagaderos el [día del mes] de cada mes.</w:t>
      </w:r>
    </w:p>
    <w:p>
      <w:pPr>
        <w:pStyle w:val="Heading2"/>
      </w:pPr>
      <w:r>
        <w:t>VI. DEVOLUCIÓN DEL BIEN</w:t>
      </w:r>
    </w:p>
    <w:p>
      <w:r>
        <w:t>Al finalizar el plazo de cesión, el cesionario se compromete a devolver el bien en las condiciones en que lo recibió, salvo el desgaste natural por el uso permitido.</w:t>
      </w:r>
    </w:p>
    <w:p>
      <w:pPr>
        <w:pStyle w:val="Heading2"/>
      </w:pPr>
      <w:r>
        <w:t>VII. FIRMAS</w:t>
      </w:r>
    </w:p>
    <w:p>
      <w:r>
        <w:t>Cedente: _______________________  Fecha: ___/___/______</w:t>
      </w:r>
    </w:p>
    <w:p>
      <w:r>
        <w:t>Cesionario: _______________________  Fecha: ___/___/______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