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Diploma de Reconocimiento</w:t>
      </w:r>
    </w:p>
    <w:p>
      <w:pPr>
        <w:pStyle w:val="Heading1"/>
      </w:pPr>
      <w:r>
        <w:t>[Nombre de la Institución o Empresa]</w:t>
      </w:r>
    </w:p>
    <w:p>
      <w:r>
        <w:t>[Logotipo de la Institución o Empresa]</w:t>
      </w:r>
    </w:p>
    <w:p>
      <w:r>
        <w:br/>
      </w:r>
    </w:p>
    <w:p>
      <w:pPr>
        <w:pStyle w:val="Heading2"/>
      </w:pPr>
      <w:r>
        <w:t>DIPLOMA DE RECONOCIMIENTO</w:t>
      </w:r>
    </w:p>
    <w:p>
      <w:pPr>
        <w:pStyle w:val="Heading3"/>
      </w:pPr>
      <w:r>
        <w:t>Otorgado a:</w:t>
      </w:r>
    </w:p>
    <w:p>
      <w:r>
        <w:t>[Nombre Completo del Receptor]</w:t>
      </w:r>
    </w:p>
    <w:p>
      <w:r>
        <w:t>Por su destacada dedicación y compromiso en [detallar área, proyecto o desempeño] durante el periodo de [año o ciclo de trabajo o estudio]. Su esfuerzo, dedicación y contribuciones han sido ejemplo para la comunidad de [nombre de la institución o empresa].</w:t>
      </w:r>
    </w:p>
    <w:p>
      <w:r>
        <w:t>Concedido en [Ciudad, País], a los [día] días del mes de [mes] del año [año].</w:t>
      </w:r>
    </w:p>
    <w:p>
      <w:r>
        <w:br/>
      </w:r>
    </w:p>
    <w:p>
      <w:r>
        <w:t>_________________________             _________________________</w:t>
        <w:br/>
      </w:r>
    </w:p>
    <w:p>
      <w:r>
        <w:t>[Nombre del Director o Responsable]           [Nombre del Responsable de Área o Proyecto]</w:t>
        <w:br/>
      </w:r>
    </w:p>
    <w:p>
      <w:r>
        <w:t>Cargo                                             Cargo</w:t>
        <w:br/>
      </w:r>
    </w:p>
    <w:p>
      <w:r>
        <w:t>[Sello de la Institución o Empresa]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