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Notificación Judicial</w:t>
      </w:r>
    </w:p>
    <w:p>
      <w:pPr>
        <w:pStyle w:val="Heading1"/>
      </w:pPr>
      <w:r>
        <w:t>Expediente:</w:t>
      </w:r>
    </w:p>
    <w:p>
      <w:r>
        <w:t>[Número de expediente]</w:t>
      </w:r>
    </w:p>
    <w:p>
      <w:pPr>
        <w:pStyle w:val="Heading1"/>
      </w:pPr>
      <w:r>
        <w:t>Juzgado:</w:t>
      </w:r>
    </w:p>
    <w:p>
      <w:r>
        <w:t>[Nombre del juzgado]</w:t>
      </w:r>
    </w:p>
    <w:p>
      <w:pPr>
        <w:pStyle w:val="Heading1"/>
      </w:pPr>
      <w:r>
        <w:t>Fecha:</w:t>
      </w:r>
    </w:p>
    <w:p>
      <w:r>
        <w:t>[Fecha de emisión]</w:t>
      </w:r>
    </w:p>
    <w:p>
      <w:pPr>
        <w:pStyle w:val="Heading1"/>
      </w:pPr>
      <w:r>
        <w:t>A:</w:t>
      </w:r>
    </w:p>
    <w:p>
      <w:r>
        <w:t>[Nombre completo del destinatario]</w:t>
      </w:r>
    </w:p>
    <w:p>
      <w:pPr>
        <w:pStyle w:val="Heading1"/>
      </w:pPr>
      <w:r>
        <w:t>Dirección:</w:t>
      </w:r>
    </w:p>
    <w:p>
      <w:r>
        <w:t>[Dirección del destinatario]</w:t>
      </w:r>
    </w:p>
    <w:p>
      <w:pPr>
        <w:pStyle w:val="Heading1"/>
      </w:pPr>
      <w:r>
        <w:t>Asunto:</w:t>
      </w:r>
    </w:p>
    <w:p>
      <w:r>
        <w:t>[Descripción breve del motivo de la notificación]</w:t>
      </w:r>
    </w:p>
    <w:p>
      <w:pPr>
        <w:pStyle w:val="Heading1"/>
      </w:pPr>
      <w:r>
        <w:t>Cuerpo de la Notificación:</w:t>
      </w:r>
    </w:p>
    <w:p>
      <w:r>
        <w:t>Por medio de la presente, el Juzgado [nombre del juzgado] notifica formalmente a [nombre completo del destinatario] que: [Describir de manera clara y detallada el motivo de la notificación, incluyendo hechos relevantes, fechas y referencias legales aplicables. Por ejemplo: "Se le cita a comparecer ante este juzgado el día [fecha] a las [hora] para la audiencia programada en relación al expediente número [número de expediente] correspondiente al caso [descripción breve del caso]."]. Se recuerda al destinatario que la inasistencia a dicha audiencia podría tener consecuencias legales, de conformidad con lo establecido en el [artículo correspondiente del Código Procesal Civil].</w:t>
      </w:r>
    </w:p>
    <w:p>
      <w:pPr>
        <w:pStyle w:val="Heading1"/>
      </w:pPr>
      <w:r>
        <w:t>Información Adicional:</w:t>
      </w:r>
    </w:p>
    <w:p>
      <w:r>
        <w:t>Para cualquier duda o aclaración, podrá comunicarse a [teléfono del juzgado] o acudir al Juzgado en el horario de atención.</w:t>
      </w:r>
    </w:p>
    <w:p>
      <w:pPr>
        <w:pStyle w:val="Heading1"/>
      </w:pPr>
      <w:r>
        <w:t>Firmado por:</w:t>
      </w:r>
    </w:p>
    <w:p>
      <w:r>
        <w:t>[Nombre del juez o secretario judicial]</w:t>
      </w:r>
    </w:p>
    <w:p>
      <w:r>
        <w:t>[Juzgado]</w:t>
      </w:r>
    </w:p>
    <w:p>
      <w:r>
        <w:t>[Firma y sello oficial]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