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SOLICITUD DE DEVOLUCIÓN DE DINERO</w:t>
      </w:r>
    </w:p>
    <w:p>
      <w:r>
        <w:t>Fecha: [Fecha de presentación]</w:t>
      </w:r>
    </w:p>
    <w:p>
      <w:r>
        <w:t>Lugar: [Ciudad, Departamento]</w:t>
      </w:r>
    </w:p>
    <w:p/>
    <w:p>
      <w:r>
        <w:t>A quien corresponda:</w:t>
      </w:r>
    </w:p>
    <w:p/>
    <w:p>
      <w:r>
        <w:t>Por medio de la presente, solicito formalmente la devolución del monto pagado por el producto/servicio descrito a continuación debido a [mencionar la razón específica, como defectos, incumplimiento de términos, etc.].</w:t>
      </w:r>
    </w:p>
    <w:p/>
    <w:p>
      <w:pPr>
        <w:pStyle w:val="Heading2"/>
      </w:pPr>
      <w:r>
        <w:t>Datos del solicitante:</w:t>
      </w:r>
    </w:p>
    <w:p>
      <w:r>
        <w:t>Nombre: [Nombre completo del solicitante]</w:t>
      </w:r>
    </w:p>
    <w:p>
      <w:r>
        <w:t>DNI/RUC: [Número de identificación]</w:t>
      </w:r>
    </w:p>
    <w:p>
      <w:r>
        <w:t>Teléfono: [Número de teléfono]</w:t>
      </w:r>
    </w:p>
    <w:p>
      <w:r>
        <w:t>Correo Electrónico: [Correo electrónico]</w:t>
      </w:r>
    </w:p>
    <w:p>
      <w:r>
        <w:t>Dirección: [Dirección completa]</w:t>
      </w:r>
    </w:p>
    <w:p/>
    <w:p>
      <w:pPr>
        <w:pStyle w:val="Heading2"/>
      </w:pPr>
      <w:r>
        <w:t>Datos del producto o servicio:</w:t>
      </w:r>
    </w:p>
    <w:p>
      <w:r>
        <w:t>Nombre/Descripción: [Nombre o descripción breve]</w:t>
      </w:r>
    </w:p>
    <w:p>
      <w:r>
        <w:t>Monto pagado: S/ [Monto en soles]</w:t>
      </w:r>
    </w:p>
    <w:p>
      <w:r>
        <w:t>Fecha de compra: [Fecha en que se adquirió el producto/servicio]</w:t>
      </w:r>
    </w:p>
    <w:p>
      <w:r>
        <w:t>Comprobante de pago: [Número de comprobante o referencia]</w:t>
      </w:r>
    </w:p>
    <w:p/>
    <w:p>
      <w:pPr>
        <w:pStyle w:val="Heading2"/>
      </w:pPr>
      <w:r>
        <w:t>Motivo de la solicitud:</w:t>
      </w:r>
    </w:p>
    <w:p>
      <w:r>
        <w:t>Solicito la devolución del monto pagado por las siguientes razones:</w:t>
      </w:r>
    </w:p>
    <w:p>
      <w:r>
        <w:t>- [Describir claramente el motivo de la solicitud]</w:t>
      </w:r>
    </w:p>
    <w:p>
      <w:r>
        <w:t>- [Detalles adicionales, si aplica]</w:t>
      </w:r>
    </w:p>
    <w:p/>
    <w:p>
      <w:pPr>
        <w:pStyle w:val="Heading2"/>
      </w:pPr>
      <w:r>
        <w:t>Documentación adjunta:</w:t>
      </w:r>
    </w:p>
    <w:p>
      <w:r>
        <w:t>1. Comprobante de pago</w:t>
      </w:r>
    </w:p>
    <w:p>
      <w:r>
        <w:t>2. Contrato (si aplica)</w:t>
      </w:r>
    </w:p>
    <w:p>
      <w:r>
        <w:t>3. [Otros documentos de respaldo, si existen]</w:t>
      </w:r>
    </w:p>
    <w:p/>
    <w:p>
      <w:r>
        <w:t>Quedo a la espera de una respuesta favorable. Agradezco la atención a la presente y su pronta respuesta.</w:t>
      </w:r>
    </w:p>
    <w:p/>
    <w:p>
      <w:r>
        <w:t>Atentamente,</w:t>
      </w:r>
    </w:p>
    <w:p/>
    <w:p>
      <w:r>
        <w:t>Firma: _______________________</w:t>
      </w:r>
    </w:p>
    <w:p>
      <w:r>
        <w:t>Nombre: [Nombre completo]</w:t>
      </w:r>
    </w:p>
    <w:p>
      <w:r>
        <w:t>Fecha: ___/___/______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