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Acta de Divorcio</w:t>
      </w:r>
    </w:p>
    <w:p>
      <w:pPr>
        <w:pStyle w:val="Heading1"/>
      </w:pPr>
      <w:r>
        <w:t>ACTA DE DIVORCIO</w:t>
      </w:r>
    </w:p>
    <w:p>
      <w:pPr>
        <w:pStyle w:val="Heading2"/>
      </w:pPr>
      <w:r>
        <w:t>Datos del cónyuge A:</w:t>
      </w:r>
    </w:p>
    <w:p>
      <w:r>
        <w:t>Nombre completo: [Nombre del cónyuge A]</w:t>
      </w:r>
    </w:p>
    <w:p>
      <w:r>
        <w:t>DNI: [Número de DNI del cónyuge A]</w:t>
      </w:r>
    </w:p>
    <w:p>
      <w:r>
        <w:t>Fecha de nacimiento: [Fecha de nacimiento del cónyuge A]</w:t>
      </w:r>
    </w:p>
    <w:p>
      <w:pPr>
        <w:pStyle w:val="Heading2"/>
      </w:pPr>
      <w:r>
        <w:t>Datos del cónyuge B:</w:t>
      </w:r>
    </w:p>
    <w:p>
      <w:r>
        <w:t>Nombre completo: [Nombre del cónyuge B]</w:t>
      </w:r>
    </w:p>
    <w:p>
      <w:r>
        <w:t>DNI: [Número de DNI del cónyuge B]</w:t>
      </w:r>
    </w:p>
    <w:p>
      <w:r>
        <w:t>Fecha de nacimiento: [Fecha de nacimiento del cónyuge B]</w:t>
      </w:r>
    </w:p>
    <w:p>
      <w:pPr>
        <w:pStyle w:val="Heading2"/>
      </w:pPr>
      <w:r>
        <w:t>Datos del matrimonio:</w:t>
      </w:r>
    </w:p>
    <w:p>
      <w:r>
        <w:t>Lugar de celebración: [Ciudad y lugar donde se celebró el matrimonio]</w:t>
      </w:r>
    </w:p>
    <w:p>
      <w:r>
        <w:t>Fecha de matrimonio: [Fecha en que se celebró el matrimonio]</w:t>
      </w:r>
    </w:p>
    <w:p>
      <w:r>
        <w:t>Régimen patrimonial: [Sociedad de gananciales o Separación de bienes]</w:t>
      </w:r>
    </w:p>
    <w:p>
      <w:pPr>
        <w:pStyle w:val="Heading2"/>
      </w:pPr>
      <w:r>
        <w:t>Declaración de disolución matrimonial:</w:t>
      </w:r>
    </w:p>
    <w:p>
      <w:r>
        <w:t>Por el presente documento, los cónyuges [Nombre del cónyuge A] y [Nombre del cónyuge B] declaran, de común acuerdo y en pleno ejercicio de sus derechos, la disolución de su vínculo matrimonial, en conformidad con el artículo [Número de artículo correspondiente] del Código Civil peruano.</w:t>
      </w:r>
    </w:p>
    <w:p>
      <w:pPr>
        <w:pStyle w:val="Heading2"/>
      </w:pPr>
      <w:r>
        <w:t>Acuerdos de custodia y pensión alimenticia:</w:t>
      </w:r>
    </w:p>
    <w:p>
      <w:r>
        <w:t>Ambos cónyuges acuerdan que la custodia de los hijos menores de edad, [Nombre de los hijos], quedará a cargo de [Nombre del cónyuge custodio]. La pensión alimenticia será de [Monto acordado] mensuales, pagaderos el día [día de pago] de cada mes.</w:t>
      </w:r>
    </w:p>
    <w:p>
      <w:pPr>
        <w:pStyle w:val="Heading2"/>
      </w:pPr>
      <w:r>
        <w:t>Acuerdo de liquidación de bienes:</w:t>
      </w:r>
    </w:p>
    <w:p>
      <w:r>
        <w:t>En virtud de la sociedad de gananciales, los bienes adquiridos durante el matrimonio serán divididos de la siguiente manera:</w:t>
      </w:r>
    </w:p>
    <w:p>
      <w:r>
        <w:t>- Bien 1: [Descripción del bien y nombre del cónyuge que lo recibirá]</w:t>
      </w:r>
    </w:p>
    <w:p>
      <w:r>
        <w:t>- Bien 2: [Descripción del bien y nombre del cónyuge que lo recibirá]</w:t>
      </w:r>
    </w:p>
    <w:p>
      <w:pPr>
        <w:pStyle w:val="Heading2"/>
      </w:pPr>
      <w:r>
        <w:t>Fecha de emisión del acta:</w:t>
      </w:r>
    </w:p>
    <w:p>
      <w:r>
        <w:t>Fecha: [Fecha de emisión]</w:t>
      </w:r>
    </w:p>
    <w:p>
      <w:pPr>
        <w:pStyle w:val="Heading2"/>
      </w:pPr>
      <w:r>
        <w:t>Firma de la autoridad correspondiente:</w:t>
      </w:r>
    </w:p>
    <w:p>
      <w:r>
        <w:t>Firma y sello: [Nombre y cargo de la autoridad]</w:t>
      </w:r>
    </w:p>
    <w:p>
      <w:r>
        <w:t>Entidad: [Nombre de la entidad donde se realiza el trámite]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