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Autorización</w:t>
      </w:r>
    </w:p>
    <w:p>
      <w:pPr>
        <w:pStyle w:val="Heading1"/>
      </w:pPr>
      <w:r>
        <w:t>Autorizante:</w:t>
      </w:r>
    </w:p>
    <w:p>
      <w:r>
        <w:t>Yo, [Nombre Completo del Autorizante], con DNI [Número de DNI], domiciliado en [Dirección Completa], en pleno uso de mis facultades, mediante la presente:</w:t>
      </w:r>
    </w:p>
    <w:p>
      <w:pPr>
        <w:pStyle w:val="Heading1"/>
      </w:pPr>
      <w:r>
        <w:t>Autorizo a:</w:t>
      </w:r>
    </w:p>
    <w:p>
      <w:r>
        <w:t>[Nombres y Apellidos del Autorizado], identificado con DNI [Número de DNI del Autorizado] y con domicilio en [Dirección Completa del Autorizado].</w:t>
      </w:r>
    </w:p>
    <w:p>
      <w:pPr>
        <w:pStyle w:val="Heading1"/>
      </w:pPr>
      <w:r>
        <w:t>Objeto de la Autorización:</w:t>
      </w:r>
    </w:p>
    <w:p>
      <w:r>
        <w:t>Autorizo al Sr./Sra. [Nombre del Autorizado] a realizar los siguientes trámites en mi nombre:</w:t>
        <w:br/>
        <w:t>- [Especificar trámite 1, por ejemplo: “Solicitud de documentos en la oficina del Registro Nacional”].</w:t>
        <w:br/>
        <w:t>- [Especificar trámite 2, por ejemplo: “Recoger documentos emitidos por la entidad correspondiente”].</w:t>
        <w:br/>
        <w:t>Esta autorización es válida únicamente para los trámites indicados y no implica ninguna otra facultad o representación.</w:t>
      </w:r>
    </w:p>
    <w:p>
      <w:pPr>
        <w:pStyle w:val="Heading1"/>
      </w:pPr>
      <w:r>
        <w:t>Vigencia de la Autorización:</w:t>
      </w:r>
    </w:p>
    <w:p>
      <w:r>
        <w:t>La presente autorización será válida desde [Fecha de inicio] hasta [Fecha de fin].</w:t>
      </w:r>
    </w:p>
    <w:p>
      <w:r>
        <w:t>En señal de conformidad, firmo la presente en [Ciudad], a los [Día] días del mes de [Mes], año [Año].</w:t>
      </w:r>
    </w:p>
    <w:p>
      <w:pPr>
        <w:pStyle w:val="Heading1"/>
      </w:pPr>
      <w:r>
        <w:t>Firma del Autorizante:</w:t>
      </w:r>
    </w:p>
    <w:p>
      <w:r>
        <w:t>__________________________</w:t>
        <w:br/>
        <w:t>Nombre Completo del Autorizante</w:t>
      </w:r>
    </w:p>
    <w:p>
      <w:pPr>
        <w:pStyle w:val="Heading1"/>
      </w:pPr>
      <w:r>
        <w:t>Firma del Autorizado (opcional):</w:t>
      </w:r>
    </w:p>
    <w:p>
      <w:r>
        <w:t>__________________________</w:t>
        <w:br/>
        <w:t>Nombre Completo del Autorizado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