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Certificado de Depósito y Warrant</w:t>
      </w:r>
    </w:p>
    <w:p>
      <w:pPr>
        <w:pStyle w:val="Heading1"/>
      </w:pPr>
      <w:r>
        <w:t>Certificado de Depósito</w:t>
      </w:r>
    </w:p>
    <w:p>
      <w:r>
        <w:t>Número de Certificado: [Número único de identificación del certificado]</w:t>
      </w:r>
    </w:p>
    <w:p>
      <w:r>
        <w:t>Almacén General de Depósito: [Nombre del almacén autorizado que emite el certificado]</w:t>
      </w:r>
    </w:p>
    <w:p>
      <w:pPr>
        <w:pStyle w:val="Heading2"/>
      </w:pPr>
      <w:r>
        <w:t>Titular del Certificado:</w:t>
      </w:r>
    </w:p>
    <w:p>
      <w:r>
        <w:t>Nombre Completo: [Nombre del titular o empresa]</w:t>
      </w:r>
    </w:p>
    <w:p>
      <w:r>
        <w:t>Dirección: [Dirección del titular]</w:t>
      </w:r>
    </w:p>
    <w:p>
      <w:r>
        <w:t>RUC o Documento de Identidad: [Número de RUC o DNI del titular]</w:t>
      </w:r>
    </w:p>
    <w:p>
      <w:pPr>
        <w:pStyle w:val="Heading2"/>
      </w:pPr>
      <w:r>
        <w:t>Descripción de las Mercancías:</w:t>
      </w:r>
    </w:p>
    <w:p>
      <w:r>
        <w:t>Tipo de Mercancía: [Descripción detallada de los bienes]</w:t>
      </w:r>
    </w:p>
    <w:p>
      <w:r>
        <w:t>Cantidad: [Cantidad de bienes almacenados]</w:t>
      </w:r>
    </w:p>
    <w:p>
      <w:r>
        <w:t>Peso: [Peso total]</w:t>
      </w:r>
    </w:p>
    <w:p>
      <w:r>
        <w:t>Valor estimado: [Valor aproximado de las mercancías]</w:t>
      </w:r>
    </w:p>
    <w:p>
      <w:r>
        <w:t>Condiciones de Almacenamiento: [Detalles sobre la forma en que los bienes están siendo almacenados, condiciones de temperatura, etc.]</w:t>
      </w:r>
    </w:p>
    <w:p>
      <w:r>
        <w:t>Fecha de Emisión: [Fecha de emisión del certificado]</w:t>
      </w:r>
    </w:p>
    <w:p>
      <w:r>
        <w:br/>
        <w:t>Firma y Sello del Almacén General de Depósito</w:t>
      </w:r>
    </w:p>
    <w:p>
      <w:r>
        <w:t>________________________</w:t>
      </w:r>
    </w:p>
    <w:p>
      <w:r>
        <w:t>Nombre del Representante Legal</w:t>
      </w:r>
    </w:p>
    <w:p>
      <w:r>
        <w:br/>
        <w:br/>
      </w:r>
    </w:p>
    <w:p>
      <w:pPr>
        <w:pStyle w:val="Heading1"/>
      </w:pPr>
      <w:r>
        <w:t>Warrant</w:t>
      </w:r>
    </w:p>
    <w:p>
      <w:r>
        <w:t>Número de Warrant: [Número de identificación del warrant]</w:t>
      </w:r>
    </w:p>
    <w:p>
      <w:r>
        <w:t>En relación con el Certificado de Depósito N°: [Número de certificado al que está asociado el warrant]</w:t>
      </w:r>
    </w:p>
    <w:p>
      <w:pPr>
        <w:pStyle w:val="Heading2"/>
      </w:pPr>
      <w:r>
        <w:t>Titular del Warrant:</w:t>
      </w:r>
    </w:p>
    <w:p>
      <w:r>
        <w:t>Nombre Completo: [Nombre del titular del warrant]</w:t>
      </w:r>
    </w:p>
    <w:p>
      <w:r>
        <w:t>Dirección: [Dirección del titular]</w:t>
      </w:r>
    </w:p>
    <w:p>
      <w:r>
        <w:t>RUC o Documento de Identidad: [Número de RUC o DNI del titular]</w:t>
      </w:r>
    </w:p>
    <w:p>
      <w:pPr>
        <w:pStyle w:val="Heading2"/>
      </w:pPr>
      <w:r>
        <w:t>Monto del Crédito Garantizado:</w:t>
      </w:r>
    </w:p>
    <w:p>
      <w:r>
        <w:t>[Monto del crédito solicitado con garantía en los bienes]</w:t>
      </w:r>
    </w:p>
    <w:p>
      <w:pPr>
        <w:pStyle w:val="Heading2"/>
      </w:pPr>
      <w:r>
        <w:t>Condiciones de Crédito:</w:t>
      </w:r>
    </w:p>
    <w:p>
      <w:r>
        <w:t>Tasa de Interés: [Tasa de interés pactada]</w:t>
      </w:r>
    </w:p>
    <w:p>
      <w:r>
        <w:t>Plazo de Vencimiento: [Fecha de vencimiento del warrant]</w:t>
      </w:r>
    </w:p>
    <w:p>
      <w:r>
        <w:t>Otras Condiciones: [Cualquier otra condición aplicable al crédito]</w:t>
      </w:r>
    </w:p>
    <w:p>
      <w:r>
        <w:br/>
        <w:t>Firma y Sello del Almacén General de Depósito</w:t>
      </w:r>
    </w:p>
    <w:p>
      <w:r>
        <w:t>________________________</w:t>
      </w:r>
    </w:p>
    <w:p>
      <w:r>
        <w:t>Nombre del Representante Legal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