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Certificado Médico</w:t>
      </w:r>
    </w:p>
    <w:p>
      <w:pPr>
        <w:pStyle w:val="Heading1"/>
      </w:pPr>
      <w:r>
        <w:t>Modelo 1: Certificado Médico General</w:t>
      </w:r>
    </w:p>
    <w:p>
      <w:r>
        <w:t>Certificado Médico</w:t>
        <w:br/>
        <w:br/>
        <w:t>Yo, Dr./Dra. [Nombre Completo del Médico], con colegiatura N° [Número de Colegiatura], inscrito en el Colegio Médico del Perú, certifico que:</w:t>
        <w:br/>
        <w:br/>
        <w:t>Nombre del paciente: [Nombre Completo del Paciente]</w:t>
        <w:br/>
        <w:t>Documento de identidad: [DNI del Paciente]</w:t>
        <w:br/>
        <w:t>Edad: [Edad del Paciente]</w:t>
        <w:br/>
        <w:t>Fecha de emisión: [Fecha Actual]</w:t>
        <w:br/>
        <w:br/>
        <w:t>Declaro haber evaluado al Sr./Sra. [Apellido del Paciente] en consulta médica realizada en [Nombre de la Institución de Salud o Consultorio], y diagnostico que presenta [Descripción Breve del Diagnóstico o Condición de Salud].</w:t>
        <w:br/>
        <w:br/>
        <w:t>Recomendaciones:</w:t>
        <w:br/>
        <w:t>- Reposo médico por [Número de Días de Reposo] días.</w:t>
        <w:br/>
        <w:t>- [Otras recomendaciones específicas, como restricciones laborales o indicación de seguimiento médico].</w:t>
        <w:br/>
        <w:br/>
        <w:t>Este certificado se emite a solicitud del interesado para los fines que estime conveniente.</w:t>
        <w:br/>
        <w:br/>
        <w:t>Firma del Médico:</w:t>
        <w:br/>
        <w:t>____________________</w:t>
        <w:br/>
        <w:t>Dr./Dra. [Nombre Completo del Médico]</w:t>
        <w:br/>
        <w:t>Número de Colegiatura: [Número de Colegiatura]</w:t>
        <w:br/>
        <w:t>Sello de la Institución</w:t>
        <w:br/>
      </w:r>
    </w:p>
    <w:p>
      <w:r>
        <w:br/>
        <w:br/>
      </w:r>
    </w:p>
    <w:p>
      <w:pPr>
        <w:pStyle w:val="Heading1"/>
      </w:pPr>
      <w:r>
        <w:t>Modelo 2: Certificado Médico para Actividades Específicas</w:t>
      </w:r>
    </w:p>
    <w:p>
      <w:r>
        <w:t>Certificado Médico de Aptitud</w:t>
        <w:br/>
        <w:br/>
        <w:t>Yo, Dr./Dra. [Nombre Completo del Médico], con colegiatura N° [Número de Colegiatura] del Colegio Médico del Perú, certifico que:</w:t>
        <w:br/>
        <w:br/>
        <w:t>Nombre del paciente: [Nombre Completo del Paciente]</w:t>
        <w:br/>
        <w:t>Documento de identidad: [DNI del Paciente]</w:t>
        <w:br/>
        <w:t>Edad: [Edad del Paciente]</w:t>
        <w:br/>
        <w:t>Fecha de emisión: [Fecha Actual]</w:t>
        <w:br/>
        <w:br/>
        <w:t>Después de realizar una evaluación médica completa, certifico que el Sr./Sra. [Apellido del Paciente] se encuentra apto para realizar actividades de [Especificar Actividad: por ejemplo, deportivas, laborales en alturas, manejo de maquinaria] sin riesgo para su salud, de acuerdo con los exámenes y pruebas realizadas en [Nombre de la Institución de Salud o Consultorio].</w:t>
        <w:br/>
        <w:br/>
        <w:t>Observaciones:</w:t>
        <w:br/>
        <w:t>- [Cualquier observación relevante, como precauciones o limitaciones en el tipo de actividad].</w:t>
        <w:br/>
        <w:br/>
        <w:t>Este certificado se emite a solicitud del interesado y es válido para presentar ante [Entidad Receptora, como empresa, federación deportiva, institución educativa].</w:t>
        <w:br/>
        <w:br/>
        <w:t>Firma del Médico:</w:t>
        <w:br/>
        <w:t>____________________</w:t>
        <w:br/>
        <w:t>Dr./Dra. [Nombre Completo del Médico]</w:t>
        <w:br/>
        <w:t>Número de Colegiatura: [Número de Colegiatura]</w:t>
        <w:br/>
        <w:t>Sello de la Institución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