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Proyecto Eureka</w:t>
      </w:r>
    </w:p>
    <w:p>
      <w:pPr>
        <w:pStyle w:val="Heading1"/>
      </w:pPr>
      <w:r>
        <w:t>Título del Proyecto:</w:t>
      </w:r>
    </w:p>
    <w:p>
      <w:r>
        <w:t>Escribe un título claro y preciso que resuma el tema de la investigación, como por ejemplo, “Reducción de residuos plásticos en comunidades costeras mediante campañas educativas”.</w:t>
      </w:r>
    </w:p>
    <w:p>
      <w:pPr>
        <w:pStyle w:val="Heading1"/>
      </w:pPr>
      <w:r>
        <w:t>Justificación:</w:t>
      </w:r>
    </w:p>
    <w:p>
      <w:r>
        <w:t>Expón la importancia del proyecto y su impacto social.</w:t>
        <w:br/>
        <w:t>Ejemplo: “En las zonas costeras de Perú, la acumulación de residuos plásticos afecta el ecosistema marino. Este proyecto propone estrategias educativas para reducir el uso de plásticos en la comunidad y mejorar la conservación ambiental”.</w:t>
      </w:r>
    </w:p>
    <w:p>
      <w:pPr>
        <w:pStyle w:val="Heading1"/>
      </w:pPr>
      <w:r>
        <w:t>Objetivo Principal:</w:t>
      </w:r>
    </w:p>
    <w:p>
      <w:r>
        <w:t>Describe el objetivo central de la investigación.</w:t>
        <w:br/>
        <w:t>Ejemplo: “Implementar una campaña educativa en una comunidad costera para reducir el consumo de plásticos de un solo uso”.</w:t>
      </w:r>
    </w:p>
    <w:p>
      <w:pPr>
        <w:pStyle w:val="Heading1"/>
      </w:pPr>
      <w:r>
        <w:t>Objetivos Específicos:</w:t>
      </w:r>
    </w:p>
    <w:p>
      <w:r>
        <w:t>- Concientizar a la comunidad sobre el impacto del plástico en el medio ambiente.</w:t>
        <w:br/>
        <w:t>- Fomentar prácticas de reciclaje y alternativas al plástico.</w:t>
      </w:r>
    </w:p>
    <w:p>
      <w:pPr>
        <w:pStyle w:val="Heading1"/>
      </w:pPr>
      <w:r>
        <w:t>Hipótesis o Pregunta de Investigación:</w:t>
      </w:r>
    </w:p>
    <w:p>
      <w:r>
        <w:t>Formula una hipótesis o pregunta que oriente la investigación.</w:t>
        <w:br/>
        <w:t>Ejemplo: “¿Una campaña educativa puede reducir el uso de plásticos de un solo uso en la comunidad costera?”.</w:t>
      </w:r>
    </w:p>
    <w:p>
      <w:pPr>
        <w:pStyle w:val="Heading1"/>
      </w:pPr>
      <w:r>
        <w:t>Marco Teórico:</w:t>
      </w:r>
    </w:p>
    <w:p>
      <w:r>
        <w:t>Incluye una breve revisión de investigaciones previas y teorías relevantes al tema, como la gestión de residuos y la educación ambiental.</w:t>
      </w:r>
    </w:p>
    <w:p>
      <w:pPr>
        <w:pStyle w:val="Heading1"/>
      </w:pPr>
      <w:r>
        <w:t>Metodología:</w:t>
      </w:r>
    </w:p>
    <w:p>
      <w:r>
        <w:t>Describe los métodos que se emplearán para alcanzar los objetivos.</w:t>
        <w:br/>
        <w:t>Ejemplo: “Se realizarán talleres y campañas informativas en la comunidad durante un período de tres meses. Al final del periodo, se evaluará el impacto de la campaña mediante encuestas y observación directa”.</w:t>
      </w:r>
    </w:p>
    <w:p>
      <w:pPr>
        <w:pStyle w:val="Heading1"/>
      </w:pPr>
      <w:r>
        <w:t>Resultados Esperados:</w:t>
      </w:r>
    </w:p>
    <w:p>
      <w:r>
        <w:t>Define lo que se espera lograr o medir al final del proyecto.</w:t>
        <w:br/>
        <w:t>Ejemplo: “Se espera una reducción del 30% en el uso de plásticos de un solo uso en la comunidad”.</w:t>
      </w:r>
    </w:p>
    <w:p>
      <w:pPr>
        <w:pStyle w:val="Heading1"/>
      </w:pPr>
      <w:r>
        <w:t>Análisis de Datos:</w:t>
      </w:r>
    </w:p>
    <w:p>
      <w:r>
        <w:t>Especifica cómo se analizarán los datos recolectados, como el uso de porcentajes, gráficos comparativos o análisis cualitativos.</w:t>
      </w:r>
    </w:p>
    <w:p>
      <w:pPr>
        <w:pStyle w:val="Heading1"/>
      </w:pPr>
      <w:r>
        <w:t>Conclusiones:</w:t>
      </w:r>
    </w:p>
    <w:p>
      <w:r>
        <w:t>Una sección final para resumir la importancia del estudio y confirmar si la hipótesis fue comprobada o no.</w:t>
      </w:r>
    </w:p>
    <w:p>
      <w:pPr>
        <w:pStyle w:val="Heading1"/>
      </w:pPr>
      <w:r>
        <w:t>Recomendaciones:</w:t>
      </w:r>
    </w:p>
    <w:p>
      <w:r>
        <w:t>Proporciona recomendaciones basadas en los hallazgos, enfocadas en acciones que la comunidad pueda implementar a largo plazo para la sostenibilidad ambiental.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