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Solicitud de Trabajo</w:t>
      </w:r>
    </w:p>
    <w:p>
      <w:pPr>
        <w:pStyle w:val="Heading1"/>
      </w:pPr>
      <w:r>
        <w:t>Modelo 1: Solicitud de Trabajo General</w:t>
      </w:r>
    </w:p>
    <w:p>
      <w:r>
        <w:t>[Nombre Completo del Solicitante]</w:t>
      </w:r>
    </w:p>
    <w:p>
      <w:r>
        <w:t>[Dirección]</w:t>
      </w:r>
    </w:p>
    <w:p>
      <w:r>
        <w:t>[Teléfono]</w:t>
      </w:r>
    </w:p>
    <w:p>
      <w:r>
        <w:t>[Correo Electrónico]</w:t>
      </w:r>
    </w:p>
    <w:p>
      <w:r>
        <w:t>[Lugar y Fecha]</w:t>
      </w:r>
    </w:p>
    <w:p>
      <w:r>
        <w:t>Señor(a)</w:t>
      </w:r>
    </w:p>
    <w:p>
      <w:r>
        <w:t>[Nombre del Reclutador]</w:t>
      </w:r>
    </w:p>
    <w:p>
      <w:r>
        <w:t>[Cargo]</w:t>
      </w:r>
    </w:p>
    <w:p>
      <w:r>
        <w:t>[Nombre de la Empresa]</w:t>
      </w:r>
    </w:p>
    <w:p>
      <w:r>
        <w:t>[Dirección de la Empresa]</w:t>
      </w:r>
    </w:p>
    <w:p>
      <w:r>
        <w:t>Estimado(a) Señor(a) [Apellido del Reclutador]:</w:t>
      </w:r>
    </w:p>
    <w:p>
      <w:r>
        <w:t>Me dirijo a usted con el propósito de expresar mi interés en formar parte del equipo de [Nombre de la Empresa], postulando al puesto de [Nombre del Puesto] que ha sido publicado recientemente.</w:t>
        <w:br/>
        <w:t>Soy [Profesión], egresado(a) de [Nombre de la Universidad] y cuento con [Número de años] años de experiencia en el área de [Área de Especialización]. Durante mi trayectoria profesional, he desarrollado habilidades en [Mencionar habilidades relevantes], lo que me ha permitido [Describir logros o experiencias destacadas].</w:t>
        <w:br/>
        <w:t>Considero que mi perfil se ajusta a los requerimientos del puesto y estoy convencido(a) de que puedo contribuir positivamente al crecimiento y éxito de [Nombre de la Empresa]. Adjunto a la presente mi currículum vitae para su evaluación.</w:t>
        <w:br/>
        <w:t>Agradezco de antemano la atención brindada a mi postulación y quedo a su disposición para cualquier información adicional o entrevista que considere necesaria.</w:t>
        <w:br/>
        <w:t>Atentamente,</w:t>
      </w:r>
    </w:p>
    <w:p>
      <w:r>
        <w:t>[Firma]</w:t>
      </w:r>
    </w:p>
    <w:p>
      <w:r>
        <w:t>[Nombre Completo del Solicitante]</w:t>
      </w:r>
    </w:p>
    <w:p>
      <w:pPr>
        <w:pStyle w:val="Heading1"/>
      </w:pPr>
      <w:r>
        <w:t>Modelo 2: Solicitud de Trabajo para una Municipalidad</w:t>
      </w:r>
    </w:p>
    <w:p>
      <w:r>
        <w:t>[Nombre Completo del Solicitante]</w:t>
      </w:r>
    </w:p>
    <w:p>
      <w:r>
        <w:t>[Dirección]</w:t>
      </w:r>
    </w:p>
    <w:p>
      <w:r>
        <w:t>[Teléfono]</w:t>
      </w:r>
    </w:p>
    <w:p>
      <w:r>
        <w:t>[Correo Electrónico]</w:t>
      </w:r>
    </w:p>
    <w:p>
      <w:r>
        <w:t>[Lugar y Fecha]</w:t>
      </w:r>
    </w:p>
    <w:p>
      <w:r>
        <w:t>Señor(a)</w:t>
      </w:r>
    </w:p>
    <w:p>
      <w:r>
        <w:t>[Nombre del Funcionario]</w:t>
      </w:r>
    </w:p>
    <w:p>
      <w:r>
        <w:t>[Cargo]</w:t>
      </w:r>
    </w:p>
    <w:p>
      <w:r>
        <w:t>[Nombre de la Municipalidad]</w:t>
      </w:r>
    </w:p>
    <w:p>
      <w:r>
        <w:t>[Dirección de la Municipalidad]</w:t>
      </w:r>
    </w:p>
    <w:p>
      <w:r>
        <w:t>De mi mayor consideración:</w:t>
      </w:r>
    </w:p>
    <w:p>
      <w:r>
        <w:t>Por medio de la presente, me permito saludarlo(a) cordialmente y expresar mi interés en postular al cargo de [Nombre del Puesto] en [Nombre de la Municipalidad], según la convocatoria publicada el [Fecha de la Convocatoria].</w:t>
        <w:br/>
        <w:t>Soy [Profesión], titulado(a) en [Nombre de la Universidad], con especialización en [Especialización]. He desempeñado funciones en [Describir experiencias laborales previas], adquiriendo competencias en [Mencionar habilidades relevantes], las cuales considero alineadas con los objetivos y funciones del puesto al que aspiro.</w:t>
        <w:br/>
        <w:t>Me motiva la posibilidad de contribuir al desarrollo y bienestar de la comunidad de [Nombre de la Localidad], aportando mis conocimientos y experiencia en beneficio de la gestión municipal.</w:t>
        <w:br/>
        <w:t>Adjunto a la presente los documentos requeridos para el proceso de selección, incluyendo mi currículum vitae, copia de mi título profesional y certificados de trabajo.</w:t>
        <w:br/>
        <w:t>Agradezco su atención y quedo atento(a) a cualquier comunicación para una entrevista o información adicional que requiera.</w:t>
        <w:br/>
        <w:t>Atentamente,</w:t>
      </w:r>
    </w:p>
    <w:p>
      <w:r>
        <w:t>[Firma]</w:t>
      </w:r>
    </w:p>
    <w:p>
      <w:r>
        <w:t>[Nombre Completo del Solicitante]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