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Modelos de Tarjeta de Cumpleaños</w:t>
      </w:r>
    </w:p>
    <w:p>
      <w:pPr>
        <w:pStyle w:val="Heading1"/>
      </w:pPr>
      <w:r>
        <w:t>Modelo 1: Tarjeta de cumpleaños para un amigo cercano</w:t>
      </w:r>
    </w:p>
    <w:p>
      <w:pPr>
        <w:pStyle w:val="Heading2"/>
      </w:pPr>
      <w:r>
        <w:t>Portada:</w:t>
      </w:r>
    </w:p>
    <w:p>
      <w:r>
        <w:t>🎉 ¡Feliz Cumpleaños, [Nombre del Amigo]! 🎉</w:t>
      </w:r>
    </w:p>
    <w:p>
      <w:pPr>
        <w:pStyle w:val="Heading2"/>
      </w:pPr>
      <w:r>
        <w:t>Mensaje central:</w:t>
      </w:r>
    </w:p>
    <w:p>
      <w:r>
        <w:t>Hoy celebramos a lo grande porque es tu día. ¡Qué suerte tenemos de contar contigo en nuestras vidas! Eres una persona increíble, llena de alegría y siempre dispuesto a compartir tus mejores momentos. Te deseo un año lleno de risas, salud, éxito y muchas aventuras. ¡Que todos tus sueños se hagan realidad, hermano!</w:t>
      </w:r>
    </w:p>
    <w:p>
      <w:pPr>
        <w:pStyle w:val="Heading2"/>
      </w:pPr>
      <w:r>
        <w:t>Despedida:</w:t>
      </w:r>
    </w:p>
    <w:p>
      <w:r>
        <w:t>Con todo mi cariño,</w:t>
        <w:br/>
        <w:t>[Tu Nombre]</w:t>
      </w:r>
    </w:p>
    <w:p>
      <w:r>
        <w:br/>
        <w:br/>
      </w:r>
    </w:p>
    <w:p>
      <w:pPr>
        <w:pStyle w:val="Heading1"/>
      </w:pPr>
      <w:r>
        <w:t>Modelo 2: Tarjeta de cumpleaños para un compañero de trabajo</w:t>
      </w:r>
    </w:p>
    <w:p>
      <w:pPr>
        <w:pStyle w:val="Heading2"/>
      </w:pPr>
      <w:r>
        <w:t>Portada:</w:t>
      </w:r>
    </w:p>
    <w:p>
      <w:r>
        <w:t>🎂 ¡Feliz Cumpleaños, [Nombre del Compañero]! 🎂</w:t>
      </w:r>
    </w:p>
    <w:p>
      <w:pPr>
        <w:pStyle w:val="Heading2"/>
      </w:pPr>
      <w:r>
        <w:t>Mensaje central:</w:t>
      </w:r>
    </w:p>
    <w:p>
      <w:r>
        <w:t>En este día especial, queremos desearte lo mejor tanto en lo personal como en lo profesional. Tu dedicación y esfuerzo hacen de nuestro equipo un lugar mejor. Que este nuevo año de vida esté lleno de grandes logros, alegría y momentos inolvidables. ¡Gracias por tu amistad y profesionalismo!</w:t>
      </w:r>
    </w:p>
    <w:p>
      <w:pPr>
        <w:pStyle w:val="Heading2"/>
      </w:pPr>
      <w:r>
        <w:t>Despedida:</w:t>
      </w:r>
    </w:p>
    <w:p>
      <w:r>
        <w:t>Con mis mejores deseos,</w:t>
        <w:br/>
        <w:t>[Tu Nombre]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