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Alquiler de Cuarto Simple en Perú</w:t>
      </w:r>
    </w:p>
    <w:p>
      <w:pPr>
        <w:pStyle w:val="Heading2"/>
      </w:pPr>
      <w:r>
        <w:t>1. Datos de las partes</w:t>
      </w:r>
    </w:p>
    <w:p>
      <w:r>
        <w:t>Entre el SEÑOR/A [Nombre completo del arrendador], identificado/a con DNI N.º [Número de DNI], con domicilio en [Dirección completa], a quien en adelante se le denominará EL ARRENDADOR, y el SEÑOR/A [Nombre completo del arrendatario], identificado/a con DNI N.º [Número de DNI], con domicilio en [Dirección completa], a quien en adelante se le denominará EL ARRENDATARIO, se celebra el presente CONTRATO DE ALQUILER DE CUARTO en los términos y condiciones siguientes:</w:t>
      </w:r>
    </w:p>
    <w:p>
      <w:pPr>
        <w:pStyle w:val="Heading2"/>
      </w:pPr>
      <w:r>
        <w:t>2. Descripción del inmueble</w:t>
      </w:r>
    </w:p>
    <w:p>
      <w:r>
        <w:t>EL ARRENDADOR cede en uso a EL ARRENDATARIO la habitación ubicada en [Dirección del inmueble], la cual forma parte de una propiedad mayor. La habitación cuenta con las siguientes características:</w:t>
        <w:br/>
        <w:t>- Tipo de habitación: [Ejemplo: habitación individual con baño privado]</w:t>
        <w:br/>
        <w:t>- Acceso a áreas comunes: [Sí/No, especificar áreas permitidas]</w:t>
        <w:br/>
        <w:t>- Mobiliario incluido: [Ejemplo: cama, clóset, mesa de noche, etc.]</w:t>
      </w:r>
    </w:p>
    <w:p>
      <w:pPr>
        <w:pStyle w:val="Heading2"/>
      </w:pPr>
      <w:r>
        <w:t>3. Plazo del contrato</w:t>
      </w:r>
    </w:p>
    <w:p>
      <w:r>
        <w:t>El presente contrato tendrá una duración de [número de meses o años], comenzando el [fecha de inicio] y finalizando el [fecha de término]. Vencido este plazo, EL ARRENDATARIO deberá desalojar la habitación a menos que se acuerde una renovación.</w:t>
      </w:r>
    </w:p>
    <w:p>
      <w:pPr>
        <w:pStyle w:val="Heading2"/>
      </w:pPr>
      <w:r>
        <w:t>4. Monto y forma de pago</w:t>
      </w:r>
    </w:p>
    <w:p>
      <w:r>
        <w:t>EL ARRENDATARIO se compromete a pagar a EL ARRENDADOR la suma mensual de S/. [monto] (escribir monto en letras) por concepto de alquiler, la cual deberá ser pagada de forma puntual cada [día de pago] del mes. El pago se realizará mediante [especificar medio de pago: transferencia bancaria, efectivo, etc.].</w:t>
      </w:r>
    </w:p>
    <w:p>
      <w:pPr>
        <w:pStyle w:val="Heading2"/>
      </w:pPr>
      <w:r>
        <w:t>5. Depósito de garantía</w:t>
      </w:r>
    </w:p>
    <w:p>
      <w:r>
        <w:t>EL ARRENDATARIO entrega a EL ARRENDADOR la suma de S/. [monto] (escribir monto en letras) en calidad de depósito de garantía. Este monto será devuelto al finalizar el contrato, siempre que no existan deudas o daños a la habitación.</w:t>
      </w:r>
    </w:p>
    <w:p>
      <w:pPr>
        <w:pStyle w:val="Heading2"/>
      </w:pPr>
      <w:r>
        <w:t>6. Obligaciones de las partes</w:t>
      </w:r>
    </w:p>
    <w:p>
      <w:r>
        <w:t>Obligaciones de EL ARRENDADOR:</w:t>
        <w:br/>
        <w:t>- Mantener en buen estado la habitación y las áreas comunes autorizadas.</w:t>
        <w:br/>
        <w:t>- No interferir en la privacidad de EL ARRENDATARIO.</w:t>
        <w:br/>
        <w:br/>
        <w:t>Obligaciones de EL ARRENDATARIO:</w:t>
        <w:br/>
        <w:t>- Pagar puntualmente el monto de alquiler mensual.</w:t>
        <w:br/>
        <w:t>- No realizar modificaciones en la habitación sin autorización previa.</w:t>
        <w:br/>
        <w:t>- Mantener la limpieza y el orden en la habitación y áreas comunes permitidas.</w:t>
      </w:r>
    </w:p>
    <w:p>
      <w:pPr>
        <w:pStyle w:val="Heading2"/>
      </w:pPr>
      <w:r>
        <w:t>7. Resolución del contrato</w:t>
      </w:r>
    </w:p>
    <w:p>
      <w:r>
        <w:t>El contrato podrá resolverse por incumplimiento de alguna de las partes, previa notificación con un plazo de [número de días] días.</w:t>
      </w:r>
    </w:p>
    <w:p>
      <w:pPr>
        <w:pStyle w:val="Heading2"/>
      </w:pPr>
      <w:r>
        <w:t>8. Firmas</w:t>
      </w:r>
    </w:p>
    <w:p>
      <w:r>
        <w:t>En señal de conformidad, firman las partes:</w:t>
        <w:br/>
        <w:br/>
        <w:t>EL ARRENDADOR</w:t>
        <w:br/>
        <w:t>Firma: _________________________</w:t>
        <w:br/>
        <w:t>Nombre: [Nombre completo]</w:t>
        <w:br/>
        <w:t>DNI: [Número de DNI]</w:t>
        <w:br/>
        <w:br/>
        <w:t>EL ARRENDATARIO</w:t>
        <w:br/>
        <w:t>Firma: _________________________</w:t>
        <w:br/>
        <w:t>Nombre: [Nombre completo]</w:t>
        <w:br/>
        <w:t>DNI: [Número de DNI]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