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Modelo de Contestación de Demanda Civil</w:t>
      </w:r>
    </w:p>
    <w:p>
      <w:pPr>
        <w:pStyle w:val="Heading2"/>
      </w:pPr>
      <w:r>
        <w:t>SEÑOR JUEZ DEL JUZGADO CIVIL DE LIMA</w:t>
      </w:r>
    </w:p>
    <w:p>
      <w:r>
        <w:br/>
        <w:t xml:space="preserve">[Nombre del demandado], identificado con DNI [número de documento], con domicilio real en [dirección completa] </w:t>
        <w:br/>
        <w:t>y señalando domicilio procesal en [dirección procesal], a usted con el debido respeto me presento y digo:</w:t>
        <w:br/>
      </w:r>
    </w:p>
    <w:p>
      <w:pPr>
        <w:pStyle w:val="Heading3"/>
      </w:pPr>
      <w:r>
        <w:t>1. Identificación del proceso</w:t>
      </w:r>
    </w:p>
    <w:p>
      <w:r>
        <w:br/>
        <w:t xml:space="preserve">En el proceso seguido por [nombre del demandante] sobre [asunto del litigio], bajo el Expediente Nº [número de expediente], </w:t>
        <w:br/>
        <w:t>me permito presentar mi contestación a la demanda, dentro del plazo legal establecido.</w:t>
        <w:br/>
      </w:r>
    </w:p>
    <w:p>
      <w:pPr>
        <w:pStyle w:val="Heading3"/>
      </w:pPr>
      <w:r>
        <w:t>2. Contestación de los hechos</w:t>
      </w:r>
    </w:p>
    <w:p>
      <w:r>
        <w:br/>
        <w:t xml:space="preserve">Niego de manera categórica y general los hechos expuestos en la demanda presentada por [nombre del demandante], </w:t>
        <w:br/>
        <w:t>reservándome el derecho de precisar en detalle lo siguiente:</w:t>
        <w:br/>
        <w:t>- Niego haber incumplido cualquier obligación contractual, como afirma el demandante en el punto [número de hecho de la demanda].</w:t>
        <w:br/>
        <w:t>- Niego la autenticidad de los documentos presentados por el demandante en los anexos [número de anexo] y solicito su peritaje para determinar su validez.</w:t>
        <w:br/>
      </w:r>
    </w:p>
    <w:p>
      <w:pPr>
        <w:pStyle w:val="Heading3"/>
      </w:pPr>
      <w:r>
        <w:t>3. Fundamentos de derecho</w:t>
      </w:r>
    </w:p>
    <w:p>
      <w:r>
        <w:br/>
        <w:t xml:space="preserve">De conformidad con el artículo 196 del Código Procesal Civil, corresponde al demandante probar los hechos que fundamentan su pretensión. </w:t>
        <w:br/>
        <w:t>Hasta el momento, no se ha presentado prueba alguna que justifique las afirmaciones de la demanda.</w:t>
        <w:br/>
      </w:r>
    </w:p>
    <w:p>
      <w:pPr>
        <w:pStyle w:val="Heading3"/>
      </w:pPr>
      <w:r>
        <w:t>4. Medios probatorios</w:t>
      </w:r>
    </w:p>
    <w:p>
      <w:r>
        <w:br/>
        <w:t>Adjunto como medios probatorios:</w:t>
        <w:br/>
        <w:t>a) Contrato firmado el [fecha], que demuestra el cumplimiento de mis obligaciones.</w:t>
        <w:br/>
        <w:t>b) Facturas y estados de cuenta que corroboran mis pagos.</w:t>
        <w:br/>
      </w:r>
    </w:p>
    <w:p>
      <w:pPr>
        <w:pStyle w:val="Heading3"/>
      </w:pPr>
      <w:r>
        <w:t>5. Petitorio</w:t>
      </w:r>
    </w:p>
    <w:p>
      <w:r>
        <w:br/>
        <w:t>Solicito a su despacho que se declare infundada la demanda en todos sus extremos, con costas y costos a favor del suscrito.</w:t>
        <w:br/>
      </w:r>
    </w:p>
    <w:p>
      <w:r>
        <w:t>Lima, [fecha]</w:t>
      </w:r>
    </w:p>
    <w:p>
      <w:r>
        <w:t>[Firma del demandado]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