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Pagaré</w:t>
      </w:r>
    </w:p>
    <w:p>
      <w:pPr>
        <w:pStyle w:val="Heading2"/>
      </w:pPr>
      <w:r>
        <w:t>Modelo 1: Pagaré simple</w:t>
      </w:r>
    </w:p>
    <w:p>
      <w:r>
        <w:t>Lima, Perú, 25 de noviembre de 2024</w:t>
        <w:br/>
      </w:r>
    </w:p>
    <w:p>
      <w:r>
        <w:t>Por la presente, me comprometo incondicionalmente a pagar a [Nombre del beneficiario], identificado con DNI [Número de DNI], la cantidad de S/ 10,000.00 (Diez mil soles) en la fecha 25 de diciembre de 2024, en el domicilio ubicado en [Dirección del beneficiario].</w:t>
        <w:br/>
      </w:r>
    </w:p>
    <w:p>
      <w:r>
        <w:t>Declaro que esta obligación es irrevocable y no está sujeta a condición alguna.</w:t>
        <w:br/>
      </w:r>
    </w:p>
    <w:p>
      <w:r>
        <w:t>Fecha de emisión: 25 de noviembre de 2024</w:t>
        <w:br/>
        <w:t>Lugar de emisión: Lima, Perú</w:t>
        <w:br/>
      </w:r>
    </w:p>
    <w:p>
      <w:r>
        <w:t>[Nombre del deudor]</w:t>
        <w:br/>
        <w:t>[Firma del deudor]</w:t>
        <w:br/>
        <w:t>DNI del deudor: [Número de DNI]</w:t>
      </w:r>
    </w:p>
    <w:p>
      <w:r>
        <w:br/>
      </w:r>
    </w:p>
    <w:p>
      <w:pPr>
        <w:pStyle w:val="Heading2"/>
      </w:pPr>
      <w:r>
        <w:t>Modelo 2: Pagaré con aval</w:t>
      </w:r>
    </w:p>
    <w:p>
      <w:r>
        <w:t>Arequipa, Perú, 1 de diciembre de 2024</w:t>
        <w:br/>
      </w:r>
    </w:p>
    <w:p>
      <w:r>
        <w:t>Yo, [Nombre del deudor], identificado con DNI [Número de DNI], me comprometo incondicionalmente a pagar a [Nombre del beneficiario], identificado con DNI [Número de DNI], la cantidad de S/ 20,000.00 (Veinte mil soles) el día 1 de enero de 2025, en el domicilio ubicado en [Dirección del beneficiario].</w:t>
        <w:br/>
      </w:r>
    </w:p>
    <w:p>
      <w:r>
        <w:t>Esta obligación será respaldada por mi aval, [Nombre del aval], identificado con DNI [Número de DNI del aval], quien se compromete solidariamente a garantizar el cumplimiento del presente pagaré en caso de incumplimiento por mi parte.</w:t>
        <w:br/>
      </w:r>
    </w:p>
    <w:p>
      <w:r>
        <w:t>Fecha de emisión: 1 de diciembre de 2024</w:t>
        <w:br/>
        <w:t>Lugar de emisión: Arequipa, Perú</w:t>
        <w:br/>
      </w:r>
    </w:p>
    <w:p>
      <w:r>
        <w:t>[Nombre del deudor]</w:t>
        <w:br/>
        <w:t>[Firma del deudor]</w:t>
        <w:br/>
        <w:t>DNI del deudor: [Número de DNI]</w:t>
        <w:br/>
        <w:br/>
        <w:t>[Nombre del aval]</w:t>
        <w:br/>
        <w:t>[Firma del aval]</w:t>
        <w:br/>
        <w:t>DNI del aval: [Número de DNI del aval]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