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contrato de alquiler de tienda en Perú</w:t>
      </w:r>
    </w:p>
    <w:p>
      <w:pPr>
        <w:pStyle w:val="Heading2"/>
      </w:pPr>
      <w:r>
        <w:t>CONTRATO DE ARRENDAMIENTO DE TIENDA</w:t>
      </w:r>
    </w:p>
    <w:p>
      <w:r>
        <w:t>Conste por el presente contrato de arrendamiento de tienda que celebran de una parte, [Nombre del Arrendador], con DNI/RUC N° [número], con domicilio en [dirección del arrendador], a quien en adelante se le denominará 'EL ARRENDADOR', y de la otra parte, [Nombre del Arrendatario], con DNI/RUC N° [número], con domicilio en [dirección del arrendatario], a quien en adelante se le denominará 'EL ARRENDATARIO', bajo las siguientes cláusulas:</w:t>
      </w:r>
    </w:p>
    <w:p>
      <w:pPr>
        <w:pStyle w:val="Heading3"/>
      </w:pPr>
      <w:r>
        <w:t>PRIMERA: DESCRIPCIÓN DEL INMUEBLE</w:t>
      </w:r>
    </w:p>
    <w:p>
      <w:r>
        <w:t>EL ARRENDADOR cede a título de arrendamiento el inmueble ubicado en [dirección del local], el cual se destinará exclusivamente para la actividad de [indicar actividad comercial permitida].</w:t>
      </w:r>
    </w:p>
    <w:p>
      <w:pPr>
        <w:pStyle w:val="Heading3"/>
      </w:pPr>
      <w:r>
        <w:t>SEGUNDA: PLAZO DE VIGENCIA</w:t>
      </w:r>
    </w:p>
    <w:p>
      <w:r>
        <w:t>El presente contrato tendrá una vigencia de [número de meses o años], que comenzará a regir desde el [fecha de inicio] y finalizará el [fecha de término]. Las partes podrán prorrogar la vigencia de mutuo acuerdo mediante la firma de una adenda.</w:t>
      </w:r>
    </w:p>
    <w:p>
      <w:pPr>
        <w:pStyle w:val="Heading3"/>
      </w:pPr>
      <w:r>
        <w:t>TERCERA: PRECIO Y MODALIDAD DE PAGO</w:t>
      </w:r>
    </w:p>
    <w:p>
      <w:r>
        <w:t>EL ARRENDATARIO pagará a EL ARRENDADOR una renta mensual de [monto en soles], que deberá ser cancelada antes del [día del mes] de cada mes. El pago se realizará a través de [medio de pago] a la cuenta bancaria [número de cuenta].</w:t>
      </w:r>
    </w:p>
    <w:p>
      <w:pPr>
        <w:pStyle w:val="Heading3"/>
      </w:pPr>
      <w:r>
        <w:t>CUARTA: CLÁUSULA DE GARANTÍA</w:t>
      </w:r>
    </w:p>
    <w:p>
      <w:r>
        <w:t>Para garantizar el cumplimiento de las obligaciones del contrato, EL ARRENDATARIO entregará a EL ARRENDADOR un depósito en garantía equivalente a [número de meses] meses de renta, que será devuelto al finalizar el contrato si no existen adeudos o daños en el inmueble.</w:t>
      </w:r>
    </w:p>
    <w:p>
      <w:pPr>
        <w:pStyle w:val="Heading3"/>
      </w:pPr>
      <w:r>
        <w:t>QUINTA: OBLIGACIONES DEL ARRENDATARIO</w:t>
      </w:r>
    </w:p>
    <w:p>
      <w:r>
        <w:t xml:space="preserve">EL ARRENDATARIO se obliga a: </w:t>
        <w:br/>
        <w:t xml:space="preserve">(a) Usar el inmueble solo para [actividad comercial permitida]. </w:t>
        <w:br/>
        <w:t xml:space="preserve">(b) Realizar las reparaciones menores que se requieran por el uso cotidiano del local. </w:t>
        <w:br/>
        <w:t>(c) Notificar de inmediato a EL ARRENDADOR en caso de daños mayores o emergencias.</w:t>
      </w:r>
    </w:p>
    <w:p>
      <w:pPr>
        <w:pStyle w:val="Heading3"/>
      </w:pPr>
      <w:r>
        <w:t>SEXTA: TERMINACIÓN DEL CONTRATO</w:t>
      </w:r>
    </w:p>
    <w:p>
      <w:r>
        <w:t>El contrato podrá darse por terminado de forma anticipada por acuerdo de ambas partes o por incumplimiento de alguna de las cláusulas. En caso de terminación anticipada por parte de EL ARRENDATARIO, deberá notificar con al menos [número de días] días de anticipación.</w:t>
      </w:r>
    </w:p>
    <w:p>
      <w:pPr>
        <w:pStyle w:val="Heading3"/>
      </w:pPr>
      <w:r>
        <w:t>SÉPTIMA: RESOLUCIÓN DE CONFLICTOS</w:t>
      </w:r>
    </w:p>
    <w:p>
      <w:r>
        <w:t>En caso de controversias relacionadas con el presente contrato, las partes se comprometen a resolverlas de forma amistosa. Si no se llega a un acuerdo, se someterán a la jurisdicción de los juzgados de la ciudad de [ciudad].</w:t>
      </w:r>
    </w:p>
    <w:p>
      <w:pPr>
        <w:pStyle w:val="Heading3"/>
      </w:pPr>
      <w:r>
        <w:t>OCTAVA: FIRMAS</w:t>
      </w:r>
    </w:p>
    <w:p>
      <w:r>
        <w:t>Las partes firman el presente contrato en la ciudad de [nombre de la ciudad], a los [día] días del mes de [mes] de [año].</w:t>
      </w:r>
    </w:p>
    <w:p>
      <w:r>
        <w:br/>
        <w:t>__________________________                     __________________________</w:t>
      </w:r>
    </w:p>
    <w:p>
      <w:r>
        <w:t>Firma del Arrendador                             Firma del Arrendatario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