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Contrato simple de alquiler de vehículo en Perú</w:t>
      </w:r>
    </w:p>
    <w:p>
      <w:r>
        <w:t>En la ciudad de [ciudad], a los [día] días del mes de [mes] de [año], se celebra el presente contrato de alquiler de vehículo entre las siguientes partes:</w:t>
      </w:r>
    </w:p>
    <w:p>
      <w:pPr>
        <w:pStyle w:val="Heading2"/>
      </w:pPr>
      <w:r>
        <w:t>PRIMERO: Identificación de las partes</w:t>
      </w:r>
    </w:p>
    <w:p>
      <w:r>
        <w:t>- Arrendador: [Nombre completo], identificado con DNI N.º [número], con domicilio en [dirección].</w:t>
      </w:r>
    </w:p>
    <w:p>
      <w:r>
        <w:t>- Arrendatario: [Nombre completo], identificado con DNI N.º [número], con domicilio en [dirección].</w:t>
      </w:r>
    </w:p>
    <w:p>
      <w:pPr>
        <w:pStyle w:val="Heading2"/>
      </w:pPr>
      <w:r>
        <w:t>SEGUNDO: Objeto del contrato</w:t>
      </w:r>
    </w:p>
    <w:p>
      <w:r>
        <w:t>El arrendador entrega en alquiler al arrendatario el vehículo identificado como:</w:t>
      </w:r>
    </w:p>
    <w:p>
      <w:r>
        <w:t xml:space="preserve">  - Marca: [marca del vehículo].</w:t>
      </w:r>
    </w:p>
    <w:p>
      <w:r>
        <w:t xml:space="preserve">  - Modelo: [modelo].</w:t>
      </w:r>
    </w:p>
    <w:p>
      <w:r>
        <w:t xml:space="preserve">  - Año de fabricación: [año].</w:t>
      </w:r>
    </w:p>
    <w:p>
      <w:r>
        <w:t xml:space="preserve">  - Placa de rodaje: [número de placa].</w:t>
      </w:r>
    </w:p>
    <w:p>
      <w:r>
        <w:t xml:space="preserve">  - Otros datos relevantes: [número de serie, color, etc.].</w:t>
      </w:r>
    </w:p>
    <w:p>
      <w:pPr>
        <w:pStyle w:val="Heading2"/>
      </w:pPr>
      <w:r>
        <w:t>TERCERO: Plazo del alquiler</w:t>
      </w:r>
    </w:p>
    <w:p>
      <w:r>
        <w:t>El alquiler se establece por un período de [número] días/meses, comenzando el [fecha de inicio] y finalizando el [fecha de término].</w:t>
      </w:r>
    </w:p>
    <w:p>
      <w:pPr>
        <w:pStyle w:val="Heading2"/>
      </w:pPr>
      <w:r>
        <w:t>CUARTO: Precio y forma de pago</w:t>
      </w:r>
    </w:p>
    <w:p>
      <w:r>
        <w:t>El arrendatario pagará al arrendador la suma de S/ [monto] por el alquiler, a razón de S/ [monto diario/mensual]. El pago se efectuará de la siguiente forma: [especificar si es en efectivo, transferencia bancaria, etc.].</w:t>
      </w:r>
    </w:p>
    <w:p>
      <w:pPr>
        <w:pStyle w:val="Heading2"/>
      </w:pPr>
      <w:r>
        <w:t>QUINTO: Obligaciones de las partes</w:t>
      </w:r>
    </w:p>
    <w:p>
      <w:r>
        <w:t>1. El arrendador garantiza que el vehículo cuenta con SOAT vigente y se encuentra en buen estado de funcionamiento.</w:t>
      </w:r>
    </w:p>
    <w:p>
      <w:r>
        <w:t>2. El arrendatario se compromete a utilizar el vehículo de manera responsable, respetar las normas de tránsito y devolverlo en las mismas condiciones en que lo recibió.</w:t>
      </w:r>
    </w:p>
    <w:p>
      <w:pPr>
        <w:pStyle w:val="Heading2"/>
      </w:pPr>
      <w:r>
        <w:t>SEXTO: Depósito de garantía</w:t>
      </w:r>
    </w:p>
    <w:p>
      <w:r>
        <w:t>El arrendatario entregará un depósito de S/ [monto] que será devuelto al finalizar el contrato, siempre y cuando no existan daños al vehículo.</w:t>
      </w:r>
    </w:p>
    <w:p>
      <w:pPr>
        <w:pStyle w:val="Heading2"/>
      </w:pPr>
      <w:r>
        <w:t>SÉPTIMO: Resolución de conflictos</w:t>
      </w:r>
    </w:p>
    <w:p>
      <w:r>
        <w:t>Cualquier disputa derivada del presente contrato será resuelta mediante conciliación en la ciudad de [ciudad].</w:t>
      </w:r>
    </w:p>
    <w:p>
      <w:pPr>
        <w:pStyle w:val="Heading2"/>
      </w:pPr>
      <w:r>
        <w:t>OCTAVO: Firma de las partes</w:t>
      </w:r>
    </w:p>
    <w:p>
      <w:r>
        <w:t>En señal de conformidad, ambas partes firman el presente contrato por duplicado.</w:t>
      </w:r>
    </w:p>
    <w:p>
      <w:r>
        <w:t>______________________________</w:t>
      </w:r>
    </w:p>
    <w:p>
      <w:r>
        <w:t>Firma del arrendador</w:t>
      </w:r>
    </w:p>
    <w:p>
      <w:r>
        <w:t>______________________________</w:t>
      </w:r>
    </w:p>
    <w:p>
      <w:r>
        <w:t>Firma del arrendatario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