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Modelo de Carta de No Renovación de Contrato</w:t>
      </w:r>
    </w:p>
    <w:p>
      <w:r>
        <w:t>Ciudad: [Ciudad]</w:t>
      </w:r>
    </w:p>
    <w:p>
      <w:r>
        <w:t>Fecha: [Fecha]</w:t>
      </w:r>
    </w:p>
    <w:p>
      <w:r>
        <w:t>Señor/a:</w:t>
      </w:r>
    </w:p>
    <w:p>
      <w:r>
        <w:t>[Nombre del destinatario]</w:t>
      </w:r>
    </w:p>
    <w:p>
      <w:r>
        <w:t>[Dirección del destinatario]</w:t>
      </w:r>
    </w:p>
    <w:p>
      <w:r>
        <w:t>[Ciudad]</w:t>
      </w:r>
    </w:p>
    <w:p>
      <w:r>
        <w:br/>
        <w:t>Estimado/a [Nombre del destinatario]:</w:t>
      </w:r>
    </w:p>
    <w:p>
      <w:r>
        <w:t>Por medio de la presente, le comunico mi decisión de no renovar el contrato de arrendamiento suscrito entre [nombre del arrendador] y [nombre del arrendatario] con fecha [fecha de inicio del contrato]. Dicho contrato tiene como fecha de vencimiento el próximo [fecha de término del contrato], y mi intención es darlo por concluido a partir de esa fecha.</w:t>
      </w:r>
    </w:p>
    <w:p>
      <w:r>
        <w:t>Conforme a lo estipulado en el contrato y en el Código Civil peruano, este aviso se realiza dentro del plazo requerido para que ambas partes puedan gestionar los asuntos correspondientes al término del arrendamiento. Le solicito coordinar conmigo los detalles relacionados con la devolución del inmueble y la verificación de su estado.</w:t>
      </w:r>
    </w:p>
    <w:p>
      <w:r>
        <w:t>Quiero aprovechar esta oportunidad para agradecerle por la relación cordial mantenida durante la vigencia del contrato. Quedo a su disposición para cualquier consulta o coordinación adicional al respecto.</w:t>
      </w:r>
    </w:p>
    <w:p>
      <w:r>
        <w:br/>
        <w:t>Atentamente,</w:t>
      </w:r>
    </w:p>
    <w:p>
      <w:r>
        <w:t>[Nombre del remitente]</w:t>
      </w:r>
    </w:p>
    <w:p>
      <w:r>
        <w:t>[Documento de identidad]</w:t>
      </w:r>
    </w:p>
    <w:p>
      <w:r>
        <w:t>[Firma]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