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Modelo de Contestación de Carta Notarial</w:t>
      </w:r>
    </w:p>
    <w:p>
      <w:r>
        <w:t>Lugar y fecha: [Insertar lugar y fecha aquí]</w:t>
        <w:br/>
      </w:r>
    </w:p>
    <w:p>
      <w:r>
        <w:t>Señor(a):</w:t>
        <w:br/>
        <w:t>[Nombre del remitente de la carta original]</w:t>
        <w:br/>
        <w:t>[Dirección]</w:t>
        <w:br/>
      </w:r>
    </w:p>
    <w:p>
      <w:pPr>
        <w:pStyle w:val="Heading2"/>
      </w:pPr>
      <w:r>
        <w:t>Asunto: Contestación a carta notarial de fecha [Insertar fecha]</w:t>
      </w:r>
    </w:p>
    <w:p>
      <w:r>
        <w:t>Estimado(a) [Nombre del remitente]:</w:t>
        <w:br/>
      </w:r>
    </w:p>
    <w:p>
      <w:r>
        <w:t>Me dirijo a usted en atención a la carta notarial recibida el [indicar fecha], en la que se plantea [describir el motivo o solicitud específica de la carta original]. Sobre los puntos mencionados, considero necesario manifestar lo siguiente:</w:t>
        <w:br/>
      </w:r>
    </w:p>
    <w:p>
      <w:r>
        <w:t>1. Sobre los hechos expuestos:</w:t>
      </w:r>
    </w:p>
    <w:p>
      <w:r>
        <w:t>De acuerdo con la documentación y los antecedentes relacionados, los hechos descritos en su carta no se ajustan a [explicar la situación desde su perspectiva]. Para respaldar mi posición, adjunto los documentos pertinentes que demuestran [describir brevemente lo que demuestran los documentos].</w:t>
      </w:r>
    </w:p>
    <w:p>
      <w:r>
        <w:t>2. Sobre mi disposición para resolver:</w:t>
      </w:r>
    </w:p>
    <w:p>
      <w:r>
        <w:t>Mi intención es abordar esta situación de manera amistosa y dentro de los parámetros legales establecidos. Por ello, estoy dispuesto(a) a [indicar disposición, como dialogar, proporcionar más información, etc.].</w:t>
      </w:r>
    </w:p>
    <w:p>
      <w:r>
        <w:t>En vista de lo anterior, quedo atento(a) a cualquier comunicación adicional que considere necesaria para continuar con este proceso de manera adecuada.</w:t>
        <w:br/>
      </w:r>
    </w:p>
    <w:p>
      <w:r>
        <w:t>Atentamente,</w:t>
        <w:br/>
        <w:t>[Nombre completo del remitente de la contestación]</w:t>
        <w:br/>
        <w:t>[Documento de identidad]</w:t>
        <w:br/>
        <w:t>[Dirección]</w:t>
        <w:br/>
        <w:t>[Teléfono y/o correo electrónico]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