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Informe de prácticas pre profesionales de contabilidad</w:t>
      </w:r>
    </w:p>
    <w:p>
      <w:pPr>
        <w:pStyle w:val="Heading2"/>
      </w:pPr>
      <w:r>
        <w:t>Portada</w:t>
      </w:r>
    </w:p>
    <w:p>
      <w:r>
        <w:t>Universidad: Universidad Nacional de San Marcos</w:t>
      </w:r>
    </w:p>
    <w:p>
      <w:r>
        <w:t>Facultad: Ciencias Contables</w:t>
      </w:r>
    </w:p>
    <w:p>
      <w:r>
        <w:t>Carrera: Contabilidad</w:t>
      </w:r>
    </w:p>
    <w:p>
      <w:r>
        <w:t>Título del informe: Informe de prácticas pre profesionales de contabilidad</w:t>
      </w:r>
    </w:p>
    <w:p>
      <w:r>
        <w:t>Nombre del estudiante: Juan Pérez Sánchez</w:t>
      </w:r>
    </w:p>
    <w:p>
      <w:r>
        <w:t>Periodo de prácticas: Enero - Junio 2024</w:t>
      </w:r>
    </w:p>
    <w:p>
      <w:r>
        <w:t>Nombre de la empresa: ABC Consultores S.A.C.</w:t>
      </w:r>
    </w:p>
    <w:p>
      <w:r>
        <w:t>Asesor académico: Mg. Rosa López</w:t>
      </w:r>
    </w:p>
    <w:p>
      <w:pPr>
        <w:pStyle w:val="Heading2"/>
      </w:pPr>
      <w:r>
        <w:t>Índice</w:t>
      </w:r>
    </w:p>
    <w:p>
      <w:r>
        <w:t>1. Introducción</w:t>
      </w:r>
    </w:p>
    <w:p>
      <w:r>
        <w:t>2. Objetivos</w:t>
      </w:r>
    </w:p>
    <w:p>
      <w:r>
        <w:t xml:space="preserve">   2.1 Objetivo general</w:t>
      </w:r>
    </w:p>
    <w:p>
      <w:r>
        <w:t xml:space="preserve">   2.2 Objetivos específicos</w:t>
      </w:r>
    </w:p>
    <w:p>
      <w:r>
        <w:t>3. Descripción de la empresa</w:t>
      </w:r>
    </w:p>
    <w:p>
      <w:r>
        <w:t>4. Actividades realizadas</w:t>
      </w:r>
    </w:p>
    <w:p>
      <w:r>
        <w:t xml:space="preserve">   4.1 Registro de operaciones contables</w:t>
      </w:r>
    </w:p>
    <w:p>
      <w:r>
        <w:t xml:space="preserve">   4.2 Manejo de software contable</w:t>
      </w:r>
    </w:p>
    <w:p>
      <w:r>
        <w:t xml:space="preserve">   4.3 Gestión de libros electrónicos</w:t>
      </w:r>
    </w:p>
    <w:p>
      <w:r>
        <w:t>5. Resultados obtenidos</w:t>
      </w:r>
    </w:p>
    <w:p>
      <w:r>
        <w:t>6. Conclusiones y recomendaciones</w:t>
      </w:r>
    </w:p>
    <w:p>
      <w:r>
        <w:t>7. Anexos</w:t>
      </w:r>
    </w:p>
    <w:p>
      <w:pPr>
        <w:pStyle w:val="Heading2"/>
      </w:pPr>
      <w:r>
        <w:t>Introducción</w:t>
      </w:r>
    </w:p>
    <w:p>
      <w:r>
        <w:t>El presente informe tiene como objetivo documentar las actividades realizadas durante el periodo de prácticas pre profesionales en la empresa ABC Consultores S.A.C., en el área de contabilidad. Estas prácticas permitieron aplicar los conocimientos teóricos adquiridos en la universidad en un entorno real, contribuyendo al desarrollo de competencias profesionales.</w:t>
      </w:r>
    </w:p>
    <w:p>
      <w:pPr>
        <w:pStyle w:val="Heading2"/>
      </w:pPr>
      <w:r>
        <w:t>Actividades realizadas</w:t>
      </w:r>
    </w:p>
    <w:p>
      <w:r>
        <w:t>Se llevaron a cabo tareas como el registro diario de operaciones contables en el sistema CONCAR, la generación de libros electrónicos para SUNAT, y el cálculo de impuestos mensuales, tales como IGV, Renta y retenciones.</w:t>
      </w:r>
    </w:p>
    <w:p>
      <w:pPr>
        <w:pStyle w:val="Heading2"/>
      </w:pPr>
      <w:r>
        <w:t>Conclusiones y recomendaciones</w:t>
      </w:r>
    </w:p>
    <w:p>
      <w:r>
        <w:t>Las prácticas permitieron consolidar habilidades técnicas en el manejo de software y la normativa tributaria peruana. Se recomienda profundizar en los aspectos relacionados con auditorías internas para futuras oportunidades.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