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Renuncia de abogado en proceso civil (Perú)</w:t>
      </w:r>
    </w:p>
    <w:p>
      <w:r>
        <w:t>SEÑOR JUEZ DEL JUZGADO ESPECIALIZADO EN LO CIVIL:</w:t>
      </w:r>
    </w:p>
    <w:p>
      <w:r>
        <w:t>Yo, [Nombre completo del abogado], identificado con DNI N.º [Número de DNI], inscrito en el Colegio de Abogados de [Ciudad] bajo el N.º [Número de colegiatura], con domicilio procesal en [Dirección del abogado], en el proceso civil seguido por [Nombre del cliente] contra [Nombre de la parte contraria], bajo el Expediente N.º [Número de expediente], a usted respetuosamente digo:</w:t>
      </w:r>
    </w:p>
    <w:p>
      <w:r>
        <w:t>En ejercicio de mi derecho y de conformidad con lo establecido en el artículo 74 del Código Procesal Civil peruano, comunico formalmente mi renuncia a la representación legal de mi cliente en el presente proceso. Esta decisión ha sido debidamente notificada a mi patrocinado, en cumplimiento de las obligaciones éticas y profesionales que me corresponden.</w:t>
      </w:r>
    </w:p>
    <w:p>
      <w:r>
        <w:t>Motiva mi decisión razones de orden personal y profesional que, si bien no es necesario detallar en este escrito, resultan suficientes para considerar inviable la continuidad de mi representación en este proceso.</w:t>
      </w:r>
    </w:p>
    <w:p>
      <w:r>
        <w:t>Solicito a su despacho que:</w:t>
      </w:r>
    </w:p>
    <w:p>
      <w:r>
        <w:t>1. Se tenga por presentada la renuncia a la representación legal.</w:t>
        <w:br/>
        <w:t>2. Se notifique al patrocinado para que proceda a nombrar un nuevo representante legal en el plazo que la ley establece.</w:t>
        <w:br/>
        <w:t>3. Se me exonere de cualquier responsabilidad procesal posterior a la fecha de presentación de este escrito.</w:t>
      </w:r>
    </w:p>
    <w:p>
      <w:r>
        <w:t>Reitero mi disposición para cumplir con los actos procesales indispensables que pudieran requerirse mientras se formaliza la representación de un nuevo abogado, conforme a las disposiciones legales vigentes.</w:t>
      </w:r>
    </w:p>
    <w:p>
      <w:r>
        <w:t>Lima, [Fecha completa]</w:t>
      </w:r>
    </w:p>
    <w:p>
      <w:r>
        <w:t>[Firma del abogado]</w:t>
      </w:r>
    </w:p>
    <w:p>
      <w:r>
        <w:t>[Nombre completo del abogado]</w:t>
      </w:r>
    </w:p>
    <w:p>
      <w:r>
        <w:t>N.º de colegiatura: [Número de colegiatura]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